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1f73" w14:textId="e5f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№ 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19 желтоқсандағы № 291 қаулысы. Жамбыл облысының Әділет департаментінде 2019 жылғы 20 желтоқсанда № 4451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22 сәуірінде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197"/>
        <w:gridCol w:w="46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699 365,004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366 677,373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ірі қара малын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138 373,83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 бордақылау шығындарын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999 417,798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өткізілген бұқашықтардың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416 249,264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елдерінен әкелінген шетелдік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50, 400 және 600 бастан басталатын шаруашылық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87 752,378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126 715,514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70 595,671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405 970,93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4 702 620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(Қазақстан Республикасы Үкіметінің резерві есебінен)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5857"/>
        <w:gridCol w:w="493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988 950,412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614 908,4 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409 164,736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және ТМД елдерінен әкелінген шетелдік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100 049,74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64 407,78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97 651,83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1 063 236,0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297 424,0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33 992,76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