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3644" w14:textId="bb63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Талас ауданының Көктал ауылдық округінің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13 желтоқсандағы № 284 қаулысы және Жамбыл облыстық мәслихатының 2019 жылғы 12 желтоқсандағы № 41-11 шешімі. Жамбыл облысының Әділет департаментінде 2019 жылғы 23 желтоқсанда № 4455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нормативтік құқықтық актінің қосымшасына сәйкес экспликация бойынша мемлекеттік босалқы жердің есебінен 3311,4741 гектар қосылуымен Жамбыл облысы Талас ауданының Көктал ауылдық округінің шекарасы (шегі)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агроөнеркәсіпті дамыту, экология және табиғатты пайдалану мәселелері жөніндегі тұрақты комиссиясына және облыс әкімінің орынбасары М.Шүкеевке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Талас ауданы Көктал ауылдық округінің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1405"/>
        <w:gridCol w:w="2127"/>
        <w:gridCol w:w="984"/>
        <w:gridCol w:w="755"/>
        <w:gridCol w:w="984"/>
        <w:gridCol w:w="2127"/>
        <w:gridCol w:w="872"/>
        <w:gridCol w:w="985"/>
        <w:gridCol w:w="985"/>
        <w:gridCol w:w="986"/>
      </w:tblGrid>
      <w:tr>
        <w:trPr>
          <w:trHeight w:val="30" w:hRule="atLeast"/>
        </w:trPr>
        <w:tc>
          <w:tcPr>
            <w:tcW w:w="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шаруашылығы алқаптары,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жерлері, гектар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округінің аумағы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  <w:bookmarkEnd w:id="5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елді мекеніне мемлекеттік босалқы жердің есебінен қосылған жер көлемі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11,1180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11,1180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округіне мемлекеттік босалқы жердің есебінен қосылған жер көлемі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3311,4741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3311,4741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округінің шекарасы (шегі) өзгертілгеннен кейінгі жер көлемі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3399,4741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3311,4741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  <w:bookmarkEnd w:id="6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99,118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11,1180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