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3926" w14:textId="4523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27 желтоқсандағы № 295 қаулысы. Жамбыл облысының Әділет департаментінде 2019 жылғы 31 желтоқсанда № 4485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Заңына, "Құқықтық актілер туралы" Қазақстан Республикасының 2016 жылғы 6 сәуірдегі Заңына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Жамбыл облысы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 әкімі аппаратының терроризмге қарсы қызметті үйлестіру бөлімі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басқа да шаралардың қабылдануын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 Орынбековке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 әкімдігінің кейбір қаулыларының күші жойылды деп тану туралы" Жамбыл облысы әкімдігінің қаулысы жобасына КЕЛІСІМ ПАРАҒЫ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комитетінің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бойынша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бастығы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Ч. Самақов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2019 жыл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полиция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бастығы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Оразалиев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2019 жыл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қаулысына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жойылған кейбір қаулыларының тізбесі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"Жамбыл облысының аумағында орналасқан террористік тұрғыдан осал объектілердің тізбесін бекіту туралы" Жамбыл облысы әкімдігінің 2017 жылғы 22 маусымдағы № 122 қаулысы (Нормативтік құқықтық актілерді мемлекеттік тіркеу тізілімінде № 3485 болып тіркелген, 2017 жылдың 24 шілдесінде Қазақстан Республикасы нормативтік құқықтық актілері электрондық түрдегі эталондық бақылау банкінде жарияланған).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облысының аумағында орналасқан террористік тұрғыдан осал объектілердің тізбесін бекіту туралы" Жамбыл облысы әкімдігінің 2017 жылғы 22 маусымдағы № 122 қаулысына өзгеріс енгізу туралы" Жамбыл облысы әкімдігінің 2018 жылғы 14 наурыздағы № 36 қаулысы (Нормативтік құқықтық актілерді мемлекеттік тіркеу тізілімінде № 3778 болып тіркелген, 2018 жылдың 20 сәуірінде Қазақстан Республикасы нормативтік құқықтық актілері электрондық түрдегі эталондық бақылау банкінде жарияланған).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облысының аумағында орналасқан террористік тұрғыдан осал объектілердің тізбесін бекіту туралы" Жамбыл облысы әкімдігінің 2017 жылғы 22 маусымдағы № 122 қаулысына өзгеріс енгізу туралы" Жамбыл облысы әкімдігінің 2019 жылғы 26 наурыздағы № 64 қаулысы (Нормативтік құқықтық актілерді мемлекеттік тіркеу тізілімінде № 4155 болып тіркелген, 2019 жылдың 11 сәуірінде Қазақстан Республикасы нормативтік құқықтық актілері электрондық түрдегі эталондық бақылау банкінде жарияланған).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