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d7d9" w14:textId="851d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коммуналдық қалдықтардың түзілу және жинақталу нормалары және тұрмыстық қатты қалдықтарды жинауға, әкетуге, кәдеге жаратуға,арналған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15 ақпандағы № 42-7 шешімі. Жамбыл облысы Әділет департаментінде 2019 жылғы 19 ақпанда № 4107 болып тіркелді. Күші жойылды - Жамбыл облысы Тараз қалалық мәслихатының 2021 жылғы 26 наурыздағы № 3-6 шешімімен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26.03.2021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10030 болып тіркелген)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14285 болып тіркелген) сәйкес, Тараз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бойынша коммуналдық қалдықтардың түзілу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Тараз қаласы бойынша тұрмыстық қатты қалдықтарды жинауға, әкетуге, кәдеге жаратуға,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қалалық мәслихатының коммуналдық-шаруашылық, көркейту, қоршаған ортаны сақтау және жер қатынастары жөніндегі тұрақты комиссиясына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 әділет органдарында мемлекеттік тіркелген күннен бастап күшіне енеді және алғаш ресми жарияланған күннен кейiн күнтiзбелiк он күн өткен соң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1-қосымша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416"/>
        <w:gridCol w:w="2315"/>
        <w:gridCol w:w="2783"/>
        <w:gridCol w:w="256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қор жиналған коммуналдық қалдықтар, м3/1бірлік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қор жиналған коммуналдық қалдықтар, кг/1 бірлік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2-қосымша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тұрмыстық қатты қалдықтарды жинауға, әкетуге, кәдеге жаратуға, арналған тарифтерi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269"/>
        <w:gridCol w:w="3546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үшін тариф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 үшін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меншік нысанындағы заңды тұлғалар мен жеке кәсіпкерліктерге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және барлық меншік нысанындағы заңды тұлғалар мен жеке кәсіпкерліктер үшін тұрмыстық қатты қалдықтарды кәдеге жарату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 тұрғынға бір айда тұрмыстық қатты қалдықтарды жинау, әкету және кәдеге жарату үшін қызмет құны - 84,4 теңге (ҚҚС-сыз).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Тарифтер қосымша құн салығынсыз көрсетілген.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