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1e52" w14:textId="5db1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2019 жылғы 27 наурыздағы № 43-7 шешімі. Жамбыл облысының Әділет департаментінде 2019 жылғы 2 сәуірде № 4171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"52 977 188" сандары "46 393 717" сандарымен ауыстырылсын;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"40265034" сандары "33 681 563"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"55 471 219" сандары "49 587 483"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"0" саны "735 948" сандарымен ауыстырылсын;</w:t>
      </w:r>
    </w:p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"735 948"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"-10 112 781" сандары "-11 548 464"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"10 112 781" сандары "11 548 464" сандарымен ауыстырылсын;</w:t>
      </w:r>
    </w:p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"3721028" саны "3 521 028" сандарымен ауыстырылсын;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"1 235 683"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"91 514" сандары "166 514" сандарымен ауыстырылсын.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