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292f" w14:textId="1422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әкімінің 2019 жылғы 31 мамырдағы № 11 шешімі. Жамбыл облысының Әділет департаментінде 2019 жылғы 31 мамырда № 4254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қаласы табиғи және техногендік төтенше жағдайларға қарсы іс-шаралар жұмысын ұйымдастыру жөніндегі қалалық жедел штабтың 2019 жылғы 30 мамырдағы № 2 хаттамасының негізінде, Тараз қаласы, "Қарасу" (5) шағын ауданы, № 18 көппәтерлі тұрғын үйде өрт шығуына байланысты тұрғындардың тыныс-тіршілігін қамтамасыз ету мақсатында, Тараз қаласының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аумағында жергілікті ауқымдағы техногендік сипаттағы төтенше жағдай жариялансын.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Тараз қаласы әкімінің орынбасары Б. Жанбосынов тағайындалсын және осы шешімнен туындайтын іс-шараларды жүргізу тапсырылсын.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Тараз қаласы әкімінің орынбасары Б. Жанбосыновқа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