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c163" w14:textId="73e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2019 жылғы 11 қыркүйектегі № 48-5 шешімі. Жамбыл облысының Әділет департаментінде 2019 жылғы 13 қыркүйекте № 4327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"64615900" сандары "65758707" сандарымен ауыстырылсын;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"5282190" сандары "6424997"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"66612016" сандары "67705870"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"1933598" сандары "1982551" сандарымен ауыстырылсын;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"1933598" сандары "1982551"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"276217" сандары "477729"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65758707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