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f1a0" w14:textId="3def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қалалық бюджет туралы" Тараз қалалық мәслихатының 2018 жылғы 19 желтоқсандағы № 40-3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қалалық мәслихатының 2019 жылғы 23 қазандағы № 50-3 шешімі. Жамбыл облысының Әділет департаментінде 2019 жылғы 28 қазанда № 4373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қалалық бюджет туралы" Тараз қалалық мәслихатының 2018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4065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электрондық түрде 2019 жылдың 10 қаңтарында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"65758707" сандары "67939376" сандарымен ауыстырылсын;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"9515351" сандары "9777127"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"217613" сандары "132349"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"49600746" сандары "51604903"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"67705870" сандары "69756539"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тармақшадағы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"1982551" сандары "2112551" сандарымен ауыстырылсын;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"1982551" сандары "2112551"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"477729" сандары "507729" сандарымен ауыстырылсын.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2019 жылдың 1 қаңтарынан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40-3 шешіміне 1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2019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67939376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9777127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3391314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6424997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6030835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6030835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51604903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51604903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51604903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3"/>
        <w:gridCol w:w="1144"/>
        <w:gridCol w:w="6324"/>
        <w:gridCol w:w="2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69756539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28706151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2734179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4232902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19874373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19264406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8209550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4969976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4968863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17764216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12590539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3658839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-11548464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