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4d75" w14:textId="828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20 желтоқсандағы № 54-6 шешімі. Жамбыл облысының Әділет департаментінде 2019 жылғы 24 желтоқсанда № 4459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"68 253 370" сандары "67 604 854"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"9 660 207" сандары "9 633 821"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"177 772" сандары "186 543"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"6 172 079" сандары "6 088 574"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"52 243 312" сандары "51 696 006"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"70 050 533" сандары "69 392 158"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"2 132 551" сандары "2 142 410" сандарымен ауыстырылсын;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"2 132 551" сандары "2 142 410"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"499 508" сандары "495 714" сандарымен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