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f3db5" w14:textId="b3f3d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ауданының кейбір ауылдарының шекараларын белгілеу туралы</w:t>
      </w:r>
    </w:p>
    <w:p>
      <w:pPr>
        <w:spacing w:after="0"/>
        <w:ind w:left="0"/>
        <w:jc w:val="both"/>
      </w:pPr>
      <w:r>
        <w:rPr>
          <w:rFonts w:ascii="Times New Roman"/>
          <w:b w:val="false"/>
          <w:i w:val="false"/>
          <w:color w:val="000000"/>
          <w:sz w:val="28"/>
        </w:rPr>
        <w:t>Жамбыл облысы Байзақ ауданы әкімдігінің 2019 жылғы 27 наурыздағы № 145 қаулысы және Жамбыл облысы Байзақ аудандық мәслихатының 2019 жылғы 27 наурыздағы № 43-6 шешімі. Жамбыл облысының Әділет департаментінде 2019 жылғы 4 сәуірде № 4180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108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31 баптарына</w:t>
      </w:r>
      <w:r>
        <w:rPr>
          <w:rFonts w:ascii="Times New Roman"/>
          <w:b w:val="false"/>
          <w:i w:val="false"/>
          <w:color w:val="000000"/>
          <w:sz w:val="28"/>
        </w:rPr>
        <w:t xml:space="preserve"> сәйкес Байзақ ауданы әкімдігі ҚАУЛЫ ЕТЕДІ және Байзақ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Белгіленсін: </w:t>
      </w:r>
    </w:p>
    <w:bookmarkEnd w:id="1"/>
    <w:bookmarkStart w:name="z9" w:id="2"/>
    <w:p>
      <w:pPr>
        <w:spacing w:after="0"/>
        <w:ind w:left="0"/>
        <w:jc w:val="both"/>
      </w:pPr>
      <w:r>
        <w:rPr>
          <w:rFonts w:ascii="Times New Roman"/>
          <w:b w:val="false"/>
          <w:i w:val="false"/>
          <w:color w:val="000000"/>
          <w:sz w:val="28"/>
        </w:rPr>
        <w:t>
      1) жалпы аумағы 69,37 гектар және ұзындығы 4967,47 метр болатын Темірбек ауылдық округінің Сарыбарақ ауылының шекарасы 1 қосымшаға сәйкес;</w:t>
      </w:r>
    </w:p>
    <w:bookmarkEnd w:id="2"/>
    <w:bookmarkStart w:name="z10" w:id="3"/>
    <w:p>
      <w:pPr>
        <w:spacing w:after="0"/>
        <w:ind w:left="0"/>
        <w:jc w:val="both"/>
      </w:pPr>
      <w:r>
        <w:rPr>
          <w:rFonts w:ascii="Times New Roman"/>
          <w:b w:val="false"/>
          <w:i w:val="false"/>
          <w:color w:val="000000"/>
          <w:sz w:val="28"/>
        </w:rPr>
        <w:t>
      2) жалпы аумағы 144,34 гектар және ұзындығы 4982,76 метр болатын Темірбек ауылдық округінің Тегістік ауылының шекарасы 2 қосымшаға сәйкес;</w:t>
      </w:r>
    </w:p>
    <w:bookmarkEnd w:id="3"/>
    <w:bookmarkStart w:name="z11" w:id="4"/>
    <w:p>
      <w:pPr>
        <w:spacing w:after="0"/>
        <w:ind w:left="0"/>
        <w:jc w:val="both"/>
      </w:pPr>
      <w:r>
        <w:rPr>
          <w:rFonts w:ascii="Times New Roman"/>
          <w:b w:val="false"/>
          <w:i w:val="false"/>
          <w:color w:val="000000"/>
          <w:sz w:val="28"/>
        </w:rPr>
        <w:t>
      3) жалпы аумағы 77,22 гектар және ұзындығы 4837,98 метр болатын Темірбек ауылдық округінің Шахан ауылының шекарасы 3 қосымшаға сәйкес;</w:t>
      </w:r>
    </w:p>
    <w:bookmarkEnd w:id="4"/>
    <w:bookmarkStart w:name="z12" w:id="5"/>
    <w:p>
      <w:pPr>
        <w:spacing w:after="0"/>
        <w:ind w:left="0"/>
        <w:jc w:val="both"/>
      </w:pPr>
      <w:r>
        <w:rPr>
          <w:rFonts w:ascii="Times New Roman"/>
          <w:b w:val="false"/>
          <w:i w:val="false"/>
          <w:color w:val="000000"/>
          <w:sz w:val="28"/>
        </w:rPr>
        <w:t>
      4) жалпы аумағы 3,22 гектар және ұзындығы 830,37 метр болатын Жаңатұрмыс ауылдық округінің Төрегелді ауылының шекарасы 4 қосымшаға сәйкес;</w:t>
      </w:r>
    </w:p>
    <w:bookmarkEnd w:id="5"/>
    <w:bookmarkStart w:name="z13" w:id="6"/>
    <w:p>
      <w:pPr>
        <w:spacing w:after="0"/>
        <w:ind w:left="0"/>
        <w:jc w:val="both"/>
      </w:pPr>
      <w:r>
        <w:rPr>
          <w:rFonts w:ascii="Times New Roman"/>
          <w:b w:val="false"/>
          <w:i w:val="false"/>
          <w:color w:val="000000"/>
          <w:sz w:val="28"/>
        </w:rPr>
        <w:t>
      5) жалпы аумағы 9,75 гектар және ұзындығы 1310,24 метр болатын Жаңатұрмыс ауылдық округінің Қайнар разъездінің шекарасы 5 қосымшаға сәйкес;</w:t>
      </w:r>
    </w:p>
    <w:bookmarkEnd w:id="6"/>
    <w:bookmarkStart w:name="z14" w:id="7"/>
    <w:p>
      <w:pPr>
        <w:spacing w:after="0"/>
        <w:ind w:left="0"/>
        <w:jc w:val="both"/>
      </w:pPr>
      <w:r>
        <w:rPr>
          <w:rFonts w:ascii="Times New Roman"/>
          <w:b w:val="false"/>
          <w:i w:val="false"/>
          <w:color w:val="000000"/>
          <w:sz w:val="28"/>
        </w:rPr>
        <w:t>
      6) жалпы аумағы 120,40 гектар және ұзындығы 5377,10 метр болатын Түймекент ауылдық округінің Ақжар ауылының шекарасы 6 қосымшаға сәйкес;</w:t>
      </w:r>
    </w:p>
    <w:bookmarkEnd w:id="7"/>
    <w:bookmarkStart w:name="z15" w:id="8"/>
    <w:p>
      <w:pPr>
        <w:spacing w:after="0"/>
        <w:ind w:left="0"/>
        <w:jc w:val="both"/>
      </w:pPr>
      <w:r>
        <w:rPr>
          <w:rFonts w:ascii="Times New Roman"/>
          <w:b w:val="false"/>
          <w:i w:val="false"/>
          <w:color w:val="000000"/>
          <w:sz w:val="28"/>
        </w:rPr>
        <w:t>
      7) жалпы аумағы 268,72 гектар және ұзындығы 7230,84 метр болатын Көптерек ауылдық округінің Кеңес ауылының шекарасы 7 қосымшаға сәйкес;</w:t>
      </w:r>
    </w:p>
    <w:bookmarkEnd w:id="8"/>
    <w:bookmarkStart w:name="z16" w:id="9"/>
    <w:p>
      <w:pPr>
        <w:spacing w:after="0"/>
        <w:ind w:left="0"/>
        <w:jc w:val="both"/>
      </w:pPr>
      <w:r>
        <w:rPr>
          <w:rFonts w:ascii="Times New Roman"/>
          <w:b w:val="false"/>
          <w:i w:val="false"/>
          <w:color w:val="000000"/>
          <w:sz w:val="28"/>
        </w:rPr>
        <w:t>
      8) жалпы аумағы 222,61 гектар және ұзындығы 7174,02 метр болатын Ынтымақ ауылдық округінің Мәдімар ауылының шекарасы 8 қосымшаға сәйкес;</w:t>
      </w:r>
    </w:p>
    <w:bookmarkEnd w:id="9"/>
    <w:bookmarkStart w:name="z17" w:id="10"/>
    <w:p>
      <w:pPr>
        <w:spacing w:after="0"/>
        <w:ind w:left="0"/>
        <w:jc w:val="both"/>
      </w:pPr>
      <w:r>
        <w:rPr>
          <w:rFonts w:ascii="Times New Roman"/>
          <w:b w:val="false"/>
          <w:i w:val="false"/>
          <w:color w:val="000000"/>
          <w:sz w:val="28"/>
        </w:rPr>
        <w:t>
      9) жалпы аумағы 85,85 гектар және ұзындығы 2048,63 метр болатын Суханбаев ауылдық округінің Қарасу ауылының шекарасы 9 қосымшаға сәйкес;</w:t>
      </w:r>
    </w:p>
    <w:bookmarkEnd w:id="10"/>
    <w:bookmarkStart w:name="z18" w:id="11"/>
    <w:p>
      <w:pPr>
        <w:spacing w:after="0"/>
        <w:ind w:left="0"/>
        <w:jc w:val="both"/>
      </w:pPr>
      <w:r>
        <w:rPr>
          <w:rFonts w:ascii="Times New Roman"/>
          <w:b w:val="false"/>
          <w:i w:val="false"/>
          <w:color w:val="000000"/>
          <w:sz w:val="28"/>
        </w:rPr>
        <w:t xml:space="preserve">
      10) жалпы аумағы 9,68 гектар және ұзындығы 1745,58 метр болатын Ботамойнақ ауылдық округінің Үшбұлақ станциясының шекарасы 10 қосымшаға сәйкес. </w:t>
      </w:r>
    </w:p>
    <w:bookmarkEnd w:id="11"/>
    <w:bookmarkStart w:name="z19" w:id="12"/>
    <w:p>
      <w:pPr>
        <w:spacing w:after="0"/>
        <w:ind w:left="0"/>
        <w:jc w:val="both"/>
      </w:pPr>
      <w:r>
        <w:rPr>
          <w:rFonts w:ascii="Times New Roman"/>
          <w:b w:val="false"/>
          <w:i w:val="false"/>
          <w:color w:val="000000"/>
          <w:sz w:val="28"/>
        </w:rPr>
        <w:t>
      2. Осы нормативтік құқықтық актінің орындалуын бақылау Байзақ аудандық мәслихаттың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12"/>
    <w:bookmarkStart w:name="z20" w:id="13"/>
    <w:p>
      <w:pPr>
        <w:spacing w:after="0"/>
        <w:ind w:left="0"/>
        <w:jc w:val="both"/>
      </w:pPr>
      <w:r>
        <w:rPr>
          <w:rFonts w:ascii="Times New Roman"/>
          <w:b w:val="false"/>
          <w:i w:val="false"/>
          <w:color w:val="000000"/>
          <w:sz w:val="28"/>
        </w:rPr>
        <w:t>
      3. Осы нормативтік құқықтық акт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енгізіледi.</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Рахманбердиев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Үкібаев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w:t>
            </w:r>
            <w:r>
              <w:br/>
            </w:r>
            <w:r>
              <w:rPr>
                <w:rFonts w:ascii="Times New Roman"/>
                <w:b w:val="false"/>
                <w:i w:val="false"/>
                <w:color w:val="000000"/>
                <w:sz w:val="20"/>
              </w:rPr>
              <w:t>2019 жылғы "27" наурыздағы</w:t>
            </w:r>
            <w:r>
              <w:br/>
            </w:r>
            <w:r>
              <w:rPr>
                <w:rFonts w:ascii="Times New Roman"/>
                <w:b w:val="false"/>
                <w:i w:val="false"/>
                <w:color w:val="000000"/>
                <w:sz w:val="20"/>
              </w:rPr>
              <w:t>№145 қаулысына және Байзақ</w:t>
            </w:r>
            <w:r>
              <w:br/>
            </w:r>
            <w:r>
              <w:rPr>
                <w:rFonts w:ascii="Times New Roman"/>
                <w:b w:val="false"/>
                <w:i w:val="false"/>
                <w:color w:val="000000"/>
                <w:sz w:val="20"/>
              </w:rPr>
              <w:t>аудандық</w:t>
            </w:r>
            <w:r>
              <w:rPr>
                <w:rFonts w:ascii="Times New Roman"/>
                <w:b w:val="false"/>
                <w:i w:val="false"/>
                <w:color w:val="000000"/>
                <w:sz w:val="20"/>
              </w:rPr>
              <w:t xml:space="preserve"> мәслихатының</w:t>
            </w:r>
            <w:r>
              <w:br/>
            </w:r>
            <w:r>
              <w:rPr>
                <w:rFonts w:ascii="Times New Roman"/>
                <w:b w:val="false"/>
                <w:i w:val="false"/>
                <w:color w:val="000000"/>
                <w:sz w:val="20"/>
              </w:rPr>
              <w:t>2019 жылғы</w:t>
            </w:r>
            <w:r>
              <w:rPr>
                <w:rFonts w:ascii="Times New Roman"/>
                <w:b w:val="false"/>
                <w:i w:val="false"/>
                <w:color w:val="000000"/>
                <w:sz w:val="20"/>
              </w:rPr>
              <w:t xml:space="preserve"> "27" наурыздағы</w:t>
            </w:r>
            <w:r>
              <w:br/>
            </w:r>
            <w:r>
              <w:rPr>
                <w:rFonts w:ascii="Times New Roman"/>
                <w:b w:val="false"/>
                <w:i w:val="false"/>
                <w:color w:val="000000"/>
                <w:sz w:val="20"/>
              </w:rPr>
              <w:t>№43-6 шешіміне</w:t>
            </w:r>
            <w:r>
              <w:rPr>
                <w:rFonts w:ascii="Times New Roman"/>
                <w:b w:val="false"/>
                <w:i w:val="false"/>
                <w:color w:val="000000"/>
                <w:sz w:val="20"/>
              </w:rPr>
              <w:t xml:space="preserve"> 1 қосымша</w:t>
            </w:r>
          </w:p>
        </w:tc>
      </w:tr>
    </w:tbl>
    <w:bookmarkStart w:name="z30" w:id="14"/>
    <w:p>
      <w:pPr>
        <w:spacing w:after="0"/>
        <w:ind w:left="0"/>
        <w:jc w:val="left"/>
      </w:pPr>
      <w:r>
        <w:rPr>
          <w:rFonts w:ascii="Times New Roman"/>
          <w:b/>
          <w:i w:val="false"/>
          <w:color w:val="000000"/>
        </w:rPr>
        <w:t xml:space="preserve"> Жамбыл облысы Байзақ ауданы Темірбек ауылдық округінің Сарыбарақ ауылының шекарасын белгілеу жөніндегі ТҮСІНДІРМЕ</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998"/>
        <w:gridCol w:w="2653"/>
        <w:gridCol w:w="1388"/>
        <w:gridCol w:w="733"/>
        <w:gridCol w:w="733"/>
        <w:gridCol w:w="472"/>
        <w:gridCol w:w="472"/>
        <w:gridCol w:w="1128"/>
        <w:gridCol w:w="733"/>
        <w:gridCol w:w="1128"/>
        <w:gridCol w:w="1390"/>
      </w:tblGrid>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кварталы</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5"/>
          <w:p>
            <w:pPr>
              <w:spacing w:after="20"/>
              <w:ind w:left="20"/>
              <w:jc w:val="both"/>
            </w:pPr>
            <w:r>
              <w:rPr>
                <w:rFonts w:ascii="Times New Roman"/>
                <w:b w:val="false"/>
                <w:i w:val="false"/>
                <w:color w:val="000000"/>
                <w:sz w:val="20"/>
              </w:rPr>
              <w:t>
Жалпы ауданы гектар</w:t>
            </w:r>
          </w:p>
          <w:bookmarkEnd w:id="15"/>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суармалысы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жақсартылғаны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суландырылғаны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 шаруашылық алқаптары</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округінің жері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06-087-009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Сарыбарақ ауылы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округінің белгіленгеннен кейінгі жер көлемі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bl>
    <w:bookmarkStart w:name="z32" w:id="16"/>
    <w:p>
      <w:pPr>
        <w:spacing w:after="0"/>
        <w:ind w:left="0"/>
        <w:jc w:val="both"/>
      </w:pPr>
      <w:r>
        <w:rPr>
          <w:rFonts w:ascii="Times New Roman"/>
          <w:b w:val="false"/>
          <w:i w:val="false"/>
          <w:color w:val="000000"/>
          <w:sz w:val="28"/>
        </w:rPr>
        <w:t>
      кестенің жалғасы: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9"/>
        <w:gridCol w:w="2319"/>
        <w:gridCol w:w="3212"/>
      </w:tblGrid>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астында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астында</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w:t>
            </w:r>
            <w:r>
              <w:br/>
            </w:r>
            <w:r>
              <w:rPr>
                <w:rFonts w:ascii="Times New Roman"/>
                <w:b w:val="false"/>
                <w:i w:val="false"/>
                <w:color w:val="000000"/>
                <w:sz w:val="20"/>
              </w:rPr>
              <w:t>2019 жылғы "27" наурыздағы</w:t>
            </w:r>
            <w:r>
              <w:br/>
            </w:r>
            <w:r>
              <w:rPr>
                <w:rFonts w:ascii="Times New Roman"/>
                <w:b w:val="false"/>
                <w:i w:val="false"/>
                <w:color w:val="000000"/>
                <w:sz w:val="20"/>
              </w:rPr>
              <w:t>№145 қаулысына және Байзақ</w:t>
            </w:r>
            <w:r>
              <w:br/>
            </w:r>
            <w:r>
              <w:rPr>
                <w:rFonts w:ascii="Times New Roman"/>
                <w:b w:val="false"/>
                <w:i w:val="false"/>
                <w:color w:val="000000"/>
                <w:sz w:val="20"/>
              </w:rPr>
              <w:t>аудандық</w:t>
            </w:r>
            <w:r>
              <w:rPr>
                <w:rFonts w:ascii="Times New Roman"/>
                <w:b w:val="false"/>
                <w:i w:val="false"/>
                <w:color w:val="000000"/>
                <w:sz w:val="20"/>
              </w:rPr>
              <w:t xml:space="preserve"> мәслихатының</w:t>
            </w:r>
            <w:r>
              <w:br/>
            </w:r>
            <w:r>
              <w:rPr>
                <w:rFonts w:ascii="Times New Roman"/>
                <w:b w:val="false"/>
                <w:i w:val="false"/>
                <w:color w:val="000000"/>
                <w:sz w:val="20"/>
              </w:rPr>
              <w:t>2019 жылғы</w:t>
            </w:r>
            <w:r>
              <w:rPr>
                <w:rFonts w:ascii="Times New Roman"/>
                <w:b w:val="false"/>
                <w:i w:val="false"/>
                <w:color w:val="000000"/>
                <w:sz w:val="20"/>
              </w:rPr>
              <w:t xml:space="preserve"> "27" наурыздағы</w:t>
            </w:r>
            <w:r>
              <w:br/>
            </w:r>
            <w:r>
              <w:rPr>
                <w:rFonts w:ascii="Times New Roman"/>
                <w:b w:val="false"/>
                <w:i w:val="false"/>
                <w:color w:val="000000"/>
                <w:sz w:val="20"/>
              </w:rPr>
              <w:t>№43-6 шешіміне</w:t>
            </w:r>
            <w:r>
              <w:rPr>
                <w:rFonts w:ascii="Times New Roman"/>
                <w:b w:val="false"/>
                <w:i w:val="false"/>
                <w:color w:val="000000"/>
                <w:sz w:val="20"/>
              </w:rPr>
              <w:t xml:space="preserve"> 2 қосымша</w:t>
            </w:r>
          </w:p>
        </w:tc>
      </w:tr>
    </w:tbl>
    <w:bookmarkStart w:name="z39" w:id="17"/>
    <w:p>
      <w:pPr>
        <w:spacing w:after="0"/>
        <w:ind w:left="0"/>
        <w:jc w:val="left"/>
      </w:pPr>
      <w:r>
        <w:rPr>
          <w:rFonts w:ascii="Times New Roman"/>
          <w:b/>
          <w:i w:val="false"/>
          <w:color w:val="000000"/>
        </w:rPr>
        <w:t xml:space="preserve"> Жамбыл облысы Байзақ ауданы Темірбек ауылдық округінің Тегістік ауылының шекарасын белгілеу жөніндегі ТҮСІНДІРМЕ</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1043"/>
        <w:gridCol w:w="2418"/>
        <w:gridCol w:w="1505"/>
        <w:gridCol w:w="668"/>
        <w:gridCol w:w="668"/>
        <w:gridCol w:w="430"/>
        <w:gridCol w:w="430"/>
        <w:gridCol w:w="1266"/>
        <w:gridCol w:w="669"/>
        <w:gridCol w:w="1266"/>
        <w:gridCol w:w="1507"/>
      </w:tblGrid>
      <w:tr>
        <w:trPr>
          <w:trHeight w:val="30" w:hRule="atLeast"/>
        </w:trPr>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кварталы</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8"/>
          <w:p>
            <w:pPr>
              <w:spacing w:after="20"/>
              <w:ind w:left="20"/>
              <w:jc w:val="both"/>
            </w:pPr>
            <w:r>
              <w:rPr>
                <w:rFonts w:ascii="Times New Roman"/>
                <w:b w:val="false"/>
                <w:i w:val="false"/>
                <w:color w:val="000000"/>
                <w:sz w:val="20"/>
              </w:rPr>
              <w:t>
Жалпы ауданы гектар</w:t>
            </w:r>
          </w:p>
          <w:bookmarkEnd w:id="18"/>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9"/>
          <w:p>
            <w:pPr>
              <w:spacing w:after="20"/>
              <w:ind w:left="20"/>
              <w:jc w:val="both"/>
            </w:pPr>
            <w:r>
              <w:rPr>
                <w:rFonts w:ascii="Times New Roman"/>
                <w:b w:val="false"/>
                <w:i w:val="false"/>
                <w:color w:val="000000"/>
                <w:sz w:val="20"/>
              </w:rPr>
              <w:t>
оның ішінде суармалысы</w:t>
            </w:r>
          </w:p>
          <w:bookmarkEnd w:id="19"/>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0"/>
          <w:p>
            <w:pPr>
              <w:spacing w:after="20"/>
              <w:ind w:left="20"/>
              <w:jc w:val="both"/>
            </w:pPr>
            <w:r>
              <w:rPr>
                <w:rFonts w:ascii="Times New Roman"/>
                <w:b w:val="false"/>
                <w:i w:val="false"/>
                <w:color w:val="000000"/>
                <w:sz w:val="20"/>
              </w:rPr>
              <w:t>
оның ішінде жақсартылғаны</w:t>
            </w:r>
          </w:p>
          <w:bookmarkEnd w:id="20"/>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1"/>
          <w:p>
            <w:pPr>
              <w:spacing w:after="20"/>
              <w:ind w:left="20"/>
              <w:jc w:val="both"/>
            </w:pPr>
            <w:r>
              <w:rPr>
                <w:rFonts w:ascii="Times New Roman"/>
                <w:b w:val="false"/>
                <w:i w:val="false"/>
                <w:color w:val="000000"/>
                <w:sz w:val="20"/>
              </w:rPr>
              <w:t>
оның ішінде суландырылғаны</w:t>
            </w:r>
          </w:p>
          <w:bookmarkEnd w:id="21"/>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 шаруашылық алқаптары,</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округінің жері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06-087-008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 ауылы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108,34</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округінің белгіленгеннен кейінгі жер көлемі: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bl>
    <w:bookmarkStart w:name="z44" w:id="22"/>
    <w:p>
      <w:pPr>
        <w:spacing w:after="0"/>
        <w:ind w:left="0"/>
        <w:jc w:val="both"/>
      </w:pPr>
      <w:r>
        <w:rPr>
          <w:rFonts w:ascii="Times New Roman"/>
          <w:b w:val="false"/>
          <w:i w:val="false"/>
          <w:color w:val="000000"/>
          <w:sz w:val="28"/>
        </w:rPr>
        <w:t>
      кестенің жалғасы: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9"/>
        <w:gridCol w:w="2319"/>
        <w:gridCol w:w="3212"/>
      </w:tblGrid>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астында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астында</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w:t>
            </w:r>
            <w:r>
              <w:br/>
            </w:r>
            <w:r>
              <w:rPr>
                <w:rFonts w:ascii="Times New Roman"/>
                <w:b w:val="false"/>
                <w:i w:val="false"/>
                <w:color w:val="000000"/>
                <w:sz w:val="20"/>
              </w:rPr>
              <w:t>2019 жылғы "27" наурыздағы</w:t>
            </w:r>
            <w:r>
              <w:br/>
            </w:r>
            <w:r>
              <w:rPr>
                <w:rFonts w:ascii="Times New Roman"/>
                <w:b w:val="false"/>
                <w:i w:val="false"/>
                <w:color w:val="000000"/>
                <w:sz w:val="20"/>
              </w:rPr>
              <w:t>№145 қаулысына және Байзақ</w:t>
            </w:r>
            <w:r>
              <w:br/>
            </w:r>
            <w:r>
              <w:rPr>
                <w:rFonts w:ascii="Times New Roman"/>
                <w:b w:val="false"/>
                <w:i w:val="false"/>
                <w:color w:val="000000"/>
                <w:sz w:val="20"/>
              </w:rPr>
              <w:t>аудандық</w:t>
            </w:r>
            <w:r>
              <w:rPr>
                <w:rFonts w:ascii="Times New Roman"/>
                <w:b w:val="false"/>
                <w:i w:val="false"/>
                <w:color w:val="000000"/>
                <w:sz w:val="20"/>
              </w:rPr>
              <w:t xml:space="preserve"> мәслихатының</w:t>
            </w:r>
            <w:r>
              <w:br/>
            </w:r>
            <w:r>
              <w:rPr>
                <w:rFonts w:ascii="Times New Roman"/>
                <w:b w:val="false"/>
                <w:i w:val="false"/>
                <w:color w:val="000000"/>
                <w:sz w:val="20"/>
              </w:rPr>
              <w:t>2019 жылғы</w:t>
            </w:r>
            <w:r>
              <w:rPr>
                <w:rFonts w:ascii="Times New Roman"/>
                <w:b w:val="false"/>
                <w:i w:val="false"/>
                <w:color w:val="000000"/>
                <w:sz w:val="20"/>
              </w:rPr>
              <w:t xml:space="preserve"> "27" наурыздағы</w:t>
            </w:r>
            <w:r>
              <w:br/>
            </w:r>
            <w:r>
              <w:rPr>
                <w:rFonts w:ascii="Times New Roman"/>
                <w:b w:val="false"/>
                <w:i w:val="false"/>
                <w:color w:val="000000"/>
                <w:sz w:val="20"/>
              </w:rPr>
              <w:t>№43-6 шешіміне</w:t>
            </w:r>
            <w:r>
              <w:rPr>
                <w:rFonts w:ascii="Times New Roman"/>
                <w:b w:val="false"/>
                <w:i w:val="false"/>
                <w:color w:val="000000"/>
                <w:sz w:val="20"/>
              </w:rPr>
              <w:t xml:space="preserve"> 3 қосымша</w:t>
            </w:r>
          </w:p>
        </w:tc>
      </w:tr>
    </w:tbl>
    <w:bookmarkStart w:name="z51" w:id="23"/>
    <w:p>
      <w:pPr>
        <w:spacing w:after="0"/>
        <w:ind w:left="0"/>
        <w:jc w:val="left"/>
      </w:pPr>
      <w:r>
        <w:rPr>
          <w:rFonts w:ascii="Times New Roman"/>
          <w:b/>
          <w:i w:val="false"/>
          <w:color w:val="000000"/>
        </w:rPr>
        <w:t xml:space="preserve"> Жамбыл облысы Байзақ ауданы Темірбек ауылдық округінің Шахан ауылының шекарасын белгілеу жөніндегі ТҮСІНДІРМЕ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1086"/>
        <w:gridCol w:w="2516"/>
        <w:gridCol w:w="1316"/>
        <w:gridCol w:w="695"/>
        <w:gridCol w:w="695"/>
        <w:gridCol w:w="448"/>
        <w:gridCol w:w="448"/>
        <w:gridCol w:w="1317"/>
        <w:gridCol w:w="695"/>
        <w:gridCol w:w="1318"/>
        <w:gridCol w:w="1318"/>
      </w:tblGrid>
      <w:tr>
        <w:trPr>
          <w:trHeight w:val="30"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кварталы</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4"/>
          <w:p>
            <w:pPr>
              <w:spacing w:after="20"/>
              <w:ind w:left="20"/>
              <w:jc w:val="both"/>
            </w:pPr>
            <w:r>
              <w:rPr>
                <w:rFonts w:ascii="Times New Roman"/>
                <w:b w:val="false"/>
                <w:i w:val="false"/>
                <w:color w:val="000000"/>
                <w:sz w:val="20"/>
              </w:rPr>
              <w:t>
Жалпы ауданы гектар</w:t>
            </w:r>
          </w:p>
          <w:bookmarkEnd w:id="24"/>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5"/>
          <w:p>
            <w:pPr>
              <w:spacing w:after="20"/>
              <w:ind w:left="20"/>
              <w:jc w:val="both"/>
            </w:pPr>
            <w:r>
              <w:rPr>
                <w:rFonts w:ascii="Times New Roman"/>
                <w:b w:val="false"/>
                <w:i w:val="false"/>
                <w:color w:val="000000"/>
                <w:sz w:val="20"/>
              </w:rPr>
              <w:t>
оның ішінде суармалысы</w:t>
            </w:r>
          </w:p>
          <w:bookmarkEnd w:id="25"/>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6"/>
          <w:p>
            <w:pPr>
              <w:spacing w:after="20"/>
              <w:ind w:left="20"/>
              <w:jc w:val="both"/>
            </w:pPr>
            <w:r>
              <w:rPr>
                <w:rFonts w:ascii="Times New Roman"/>
                <w:b w:val="false"/>
                <w:i w:val="false"/>
                <w:color w:val="000000"/>
                <w:sz w:val="20"/>
              </w:rPr>
              <w:t>
оның ішінде жақсартылғаны</w:t>
            </w:r>
          </w:p>
          <w:bookmarkEnd w:id="26"/>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7"/>
          <w:p>
            <w:pPr>
              <w:spacing w:after="20"/>
              <w:ind w:left="20"/>
              <w:jc w:val="both"/>
            </w:pPr>
            <w:r>
              <w:rPr>
                <w:rFonts w:ascii="Times New Roman"/>
                <w:b w:val="false"/>
                <w:i w:val="false"/>
                <w:color w:val="000000"/>
                <w:sz w:val="20"/>
              </w:rPr>
              <w:t>
оның ішінде суландырылғаны</w:t>
            </w:r>
          </w:p>
          <w:bookmarkEnd w:id="27"/>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 шаруашылық алқаптары,</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округінің жері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06-087-010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Шахан ауылы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округінің белгіленгеннен кейінгі жер көлемі: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bl>
    <w:bookmarkStart w:name="z56" w:id="28"/>
    <w:p>
      <w:pPr>
        <w:spacing w:after="0"/>
        <w:ind w:left="0"/>
        <w:jc w:val="both"/>
      </w:pPr>
      <w:r>
        <w:rPr>
          <w:rFonts w:ascii="Times New Roman"/>
          <w:b w:val="false"/>
          <w:i w:val="false"/>
          <w:color w:val="000000"/>
          <w:sz w:val="28"/>
        </w:rPr>
        <w:t>
      кестенің жалғасы: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9"/>
        <w:gridCol w:w="2319"/>
        <w:gridCol w:w="3212"/>
      </w:tblGrid>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астында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астында</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w:t>
            </w:r>
            <w:r>
              <w:br/>
            </w:r>
            <w:r>
              <w:rPr>
                <w:rFonts w:ascii="Times New Roman"/>
                <w:b w:val="false"/>
                <w:i w:val="false"/>
                <w:color w:val="000000"/>
                <w:sz w:val="20"/>
              </w:rPr>
              <w:t>2019 жылғы "27" наурыздағы</w:t>
            </w:r>
            <w:r>
              <w:br/>
            </w:r>
            <w:r>
              <w:rPr>
                <w:rFonts w:ascii="Times New Roman"/>
                <w:b w:val="false"/>
                <w:i w:val="false"/>
                <w:color w:val="000000"/>
                <w:sz w:val="20"/>
              </w:rPr>
              <w:t>№145 қаулысына және Байзақ</w:t>
            </w:r>
            <w:r>
              <w:br/>
            </w:r>
            <w:r>
              <w:rPr>
                <w:rFonts w:ascii="Times New Roman"/>
                <w:b w:val="false"/>
                <w:i w:val="false"/>
                <w:color w:val="000000"/>
                <w:sz w:val="20"/>
              </w:rPr>
              <w:t>аудандық</w:t>
            </w:r>
            <w:r>
              <w:rPr>
                <w:rFonts w:ascii="Times New Roman"/>
                <w:b w:val="false"/>
                <w:i w:val="false"/>
                <w:color w:val="000000"/>
                <w:sz w:val="20"/>
              </w:rPr>
              <w:t xml:space="preserve"> мәслихатының</w:t>
            </w:r>
            <w:r>
              <w:br/>
            </w:r>
            <w:r>
              <w:rPr>
                <w:rFonts w:ascii="Times New Roman"/>
                <w:b w:val="false"/>
                <w:i w:val="false"/>
                <w:color w:val="000000"/>
                <w:sz w:val="20"/>
              </w:rPr>
              <w:t>2019 жылғы</w:t>
            </w:r>
            <w:r>
              <w:rPr>
                <w:rFonts w:ascii="Times New Roman"/>
                <w:b w:val="false"/>
                <w:i w:val="false"/>
                <w:color w:val="000000"/>
                <w:sz w:val="20"/>
              </w:rPr>
              <w:t xml:space="preserve"> "27" наурыздағы</w:t>
            </w:r>
            <w:r>
              <w:br/>
            </w:r>
            <w:r>
              <w:rPr>
                <w:rFonts w:ascii="Times New Roman"/>
                <w:b w:val="false"/>
                <w:i w:val="false"/>
                <w:color w:val="000000"/>
                <w:sz w:val="20"/>
              </w:rPr>
              <w:t>№43-6 шешіміне</w:t>
            </w:r>
            <w:r>
              <w:rPr>
                <w:rFonts w:ascii="Times New Roman"/>
                <w:b w:val="false"/>
                <w:i w:val="false"/>
                <w:color w:val="000000"/>
                <w:sz w:val="20"/>
              </w:rPr>
              <w:t xml:space="preserve"> 4 қосымша</w:t>
            </w:r>
          </w:p>
        </w:tc>
      </w:tr>
    </w:tbl>
    <w:bookmarkStart w:name="z63" w:id="29"/>
    <w:p>
      <w:pPr>
        <w:spacing w:after="0"/>
        <w:ind w:left="0"/>
        <w:jc w:val="left"/>
      </w:pPr>
      <w:r>
        <w:rPr>
          <w:rFonts w:ascii="Times New Roman"/>
          <w:b/>
          <w:i w:val="false"/>
          <w:color w:val="000000"/>
        </w:rPr>
        <w:t xml:space="preserve"> Жамбыл облысы Байзақ ауданы Жаңатұрмыс ауылдық округінің Төрегелді ауылының шекарасын белгілеу жөніндегі ТҮСІНДІРМЕ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1075"/>
        <w:gridCol w:w="2490"/>
        <w:gridCol w:w="1550"/>
        <w:gridCol w:w="935"/>
        <w:gridCol w:w="811"/>
        <w:gridCol w:w="812"/>
        <w:gridCol w:w="443"/>
        <w:gridCol w:w="935"/>
        <w:gridCol w:w="689"/>
        <w:gridCol w:w="935"/>
        <w:gridCol w:w="1182"/>
      </w:tblGrid>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кварталы</w:t>
            </w:r>
          </w:p>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0"/>
          <w:p>
            <w:pPr>
              <w:spacing w:after="20"/>
              <w:ind w:left="20"/>
              <w:jc w:val="both"/>
            </w:pPr>
            <w:r>
              <w:rPr>
                <w:rFonts w:ascii="Times New Roman"/>
                <w:b w:val="false"/>
                <w:i w:val="false"/>
                <w:color w:val="000000"/>
                <w:sz w:val="20"/>
              </w:rPr>
              <w:t>
Жалпы ауданы гектар</w:t>
            </w:r>
          </w:p>
          <w:bookmarkEnd w:id="30"/>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1"/>
          <w:p>
            <w:pPr>
              <w:spacing w:after="20"/>
              <w:ind w:left="20"/>
              <w:jc w:val="both"/>
            </w:pPr>
            <w:r>
              <w:rPr>
                <w:rFonts w:ascii="Times New Roman"/>
                <w:b w:val="false"/>
                <w:i w:val="false"/>
                <w:color w:val="000000"/>
                <w:sz w:val="20"/>
              </w:rPr>
              <w:t>
оның ішінде суармалысы</w:t>
            </w:r>
          </w:p>
          <w:bookmarkEnd w:id="31"/>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2"/>
          <w:p>
            <w:pPr>
              <w:spacing w:after="20"/>
              <w:ind w:left="20"/>
              <w:jc w:val="both"/>
            </w:pPr>
            <w:r>
              <w:rPr>
                <w:rFonts w:ascii="Times New Roman"/>
                <w:b w:val="false"/>
                <w:i w:val="false"/>
                <w:color w:val="000000"/>
                <w:sz w:val="20"/>
              </w:rPr>
              <w:t>
оның ішінде жақсартылғаны</w:t>
            </w:r>
          </w:p>
          <w:bookmarkEnd w:id="32"/>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3"/>
          <w:p>
            <w:pPr>
              <w:spacing w:after="20"/>
              <w:ind w:left="20"/>
              <w:jc w:val="both"/>
            </w:pPr>
            <w:r>
              <w:rPr>
                <w:rFonts w:ascii="Times New Roman"/>
                <w:b w:val="false"/>
                <w:i w:val="false"/>
                <w:color w:val="000000"/>
                <w:sz w:val="20"/>
              </w:rPr>
              <w:t>
оның ішінде суландырылғаны</w:t>
            </w:r>
          </w:p>
          <w:bookmarkEnd w:id="3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 шаруашылық алқаптары,</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Жанатұрмыс ауылдық округінің жері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06-087-090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Төрегелді ауылы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Жанатұрмыс ауылдық округінің белгіленгеннен кейінгі жер көлемі: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bl>
    <w:bookmarkStart w:name="z68" w:id="34"/>
    <w:p>
      <w:pPr>
        <w:spacing w:after="0"/>
        <w:ind w:left="0"/>
        <w:jc w:val="both"/>
      </w:pPr>
      <w:r>
        <w:rPr>
          <w:rFonts w:ascii="Times New Roman"/>
          <w:b w:val="false"/>
          <w:i w:val="false"/>
          <w:color w:val="000000"/>
          <w:sz w:val="28"/>
        </w:rPr>
        <w:t>
      кестенің жалғасы: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8"/>
        <w:gridCol w:w="4854"/>
        <w:gridCol w:w="3158"/>
      </w:tblGrid>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астында</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астында</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w:t>
            </w:r>
            <w:r>
              <w:br/>
            </w:r>
            <w:r>
              <w:rPr>
                <w:rFonts w:ascii="Times New Roman"/>
                <w:b w:val="false"/>
                <w:i w:val="false"/>
                <w:color w:val="000000"/>
                <w:sz w:val="20"/>
              </w:rPr>
              <w:t>2019 жылғы "27" наурыздағы</w:t>
            </w:r>
            <w:r>
              <w:br/>
            </w:r>
            <w:r>
              <w:rPr>
                <w:rFonts w:ascii="Times New Roman"/>
                <w:b w:val="false"/>
                <w:i w:val="false"/>
                <w:color w:val="000000"/>
                <w:sz w:val="20"/>
              </w:rPr>
              <w:t>№145 қаулысына және Байзақ</w:t>
            </w:r>
            <w:r>
              <w:br/>
            </w:r>
            <w:r>
              <w:rPr>
                <w:rFonts w:ascii="Times New Roman"/>
                <w:b w:val="false"/>
                <w:i w:val="false"/>
                <w:color w:val="000000"/>
                <w:sz w:val="20"/>
              </w:rPr>
              <w:t>аудандық</w:t>
            </w:r>
            <w:r>
              <w:rPr>
                <w:rFonts w:ascii="Times New Roman"/>
                <w:b w:val="false"/>
                <w:i w:val="false"/>
                <w:color w:val="000000"/>
                <w:sz w:val="20"/>
              </w:rPr>
              <w:t xml:space="preserve"> мәслихатының</w:t>
            </w:r>
            <w:r>
              <w:br/>
            </w:r>
            <w:r>
              <w:rPr>
                <w:rFonts w:ascii="Times New Roman"/>
                <w:b w:val="false"/>
                <w:i w:val="false"/>
                <w:color w:val="000000"/>
                <w:sz w:val="20"/>
              </w:rPr>
              <w:t>2019 жылғы</w:t>
            </w:r>
            <w:r>
              <w:rPr>
                <w:rFonts w:ascii="Times New Roman"/>
                <w:b w:val="false"/>
                <w:i w:val="false"/>
                <w:color w:val="000000"/>
                <w:sz w:val="20"/>
              </w:rPr>
              <w:t xml:space="preserve"> "27" наурыздағы</w:t>
            </w:r>
            <w:r>
              <w:br/>
            </w:r>
            <w:r>
              <w:rPr>
                <w:rFonts w:ascii="Times New Roman"/>
                <w:b w:val="false"/>
                <w:i w:val="false"/>
                <w:color w:val="000000"/>
                <w:sz w:val="20"/>
              </w:rPr>
              <w:t>№43-6 шешіміне</w:t>
            </w:r>
            <w:r>
              <w:rPr>
                <w:rFonts w:ascii="Times New Roman"/>
                <w:b w:val="false"/>
                <w:i w:val="false"/>
                <w:color w:val="000000"/>
                <w:sz w:val="20"/>
              </w:rPr>
              <w:t xml:space="preserve"> 5 қосымша</w:t>
            </w:r>
          </w:p>
        </w:tc>
      </w:tr>
    </w:tbl>
    <w:bookmarkStart w:name="z75" w:id="35"/>
    <w:p>
      <w:pPr>
        <w:spacing w:after="0"/>
        <w:ind w:left="0"/>
        <w:jc w:val="left"/>
      </w:pPr>
      <w:r>
        <w:rPr>
          <w:rFonts w:ascii="Times New Roman"/>
          <w:b/>
          <w:i w:val="false"/>
          <w:color w:val="000000"/>
        </w:rPr>
        <w:t xml:space="preserve"> Жамбыл облысы Байзақ ауданы Жаңатұрмыс ауылдық округінің Қайнар разъездінің шекарасын белгілеу жөніндегі ТҮСІНДІРМЕ</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1075"/>
        <w:gridCol w:w="2490"/>
        <w:gridCol w:w="1550"/>
        <w:gridCol w:w="935"/>
        <w:gridCol w:w="811"/>
        <w:gridCol w:w="812"/>
        <w:gridCol w:w="443"/>
        <w:gridCol w:w="935"/>
        <w:gridCol w:w="689"/>
        <w:gridCol w:w="935"/>
        <w:gridCol w:w="1182"/>
      </w:tblGrid>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кварталы</w:t>
            </w:r>
          </w:p>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6"/>
          <w:p>
            <w:pPr>
              <w:spacing w:after="20"/>
              <w:ind w:left="20"/>
              <w:jc w:val="both"/>
            </w:pPr>
            <w:r>
              <w:rPr>
                <w:rFonts w:ascii="Times New Roman"/>
                <w:b w:val="false"/>
                <w:i w:val="false"/>
                <w:color w:val="000000"/>
                <w:sz w:val="20"/>
              </w:rPr>
              <w:t>
Жалпы ауданы гектар</w:t>
            </w:r>
          </w:p>
          <w:bookmarkEnd w:id="36"/>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7"/>
          <w:p>
            <w:pPr>
              <w:spacing w:after="20"/>
              <w:ind w:left="20"/>
              <w:jc w:val="both"/>
            </w:pPr>
            <w:r>
              <w:rPr>
                <w:rFonts w:ascii="Times New Roman"/>
                <w:b w:val="false"/>
                <w:i w:val="false"/>
                <w:color w:val="000000"/>
                <w:sz w:val="20"/>
              </w:rPr>
              <w:t>
оның ішінде суармалысы</w:t>
            </w:r>
          </w:p>
          <w:bookmarkEnd w:id="37"/>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8"/>
          <w:p>
            <w:pPr>
              <w:spacing w:after="20"/>
              <w:ind w:left="20"/>
              <w:jc w:val="both"/>
            </w:pPr>
            <w:r>
              <w:rPr>
                <w:rFonts w:ascii="Times New Roman"/>
                <w:b w:val="false"/>
                <w:i w:val="false"/>
                <w:color w:val="000000"/>
                <w:sz w:val="20"/>
              </w:rPr>
              <w:t>
оның ішінде жақсартылғаны</w:t>
            </w:r>
          </w:p>
          <w:bookmarkEnd w:id="38"/>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39"/>
          <w:p>
            <w:pPr>
              <w:spacing w:after="20"/>
              <w:ind w:left="20"/>
              <w:jc w:val="both"/>
            </w:pPr>
            <w:r>
              <w:rPr>
                <w:rFonts w:ascii="Times New Roman"/>
                <w:b w:val="false"/>
                <w:i w:val="false"/>
                <w:color w:val="000000"/>
                <w:sz w:val="20"/>
              </w:rPr>
              <w:t>
оның ішінде суландырылғаны</w:t>
            </w:r>
          </w:p>
          <w:bookmarkEnd w:id="3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 шаруашылық алқаптары,</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Жанатұрмыс ауылдық округінің жері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06-087-080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Қайнарразъезді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Жанатұрмыс ауылдық округінің белгіленгеннен кейінгі жер көлемі: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bl>
    <w:bookmarkStart w:name="z80" w:id="40"/>
    <w:p>
      <w:pPr>
        <w:spacing w:after="0"/>
        <w:ind w:left="0"/>
        <w:jc w:val="both"/>
      </w:pPr>
      <w:r>
        <w:rPr>
          <w:rFonts w:ascii="Times New Roman"/>
          <w:b w:val="false"/>
          <w:i w:val="false"/>
          <w:color w:val="000000"/>
          <w:sz w:val="28"/>
        </w:rPr>
        <w:t>
      кестенің жалғасы: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8"/>
        <w:gridCol w:w="4854"/>
        <w:gridCol w:w="3158"/>
      </w:tblGrid>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астында</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астында</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w:t>
            </w:r>
            <w:r>
              <w:br/>
            </w:r>
            <w:r>
              <w:rPr>
                <w:rFonts w:ascii="Times New Roman"/>
                <w:b w:val="false"/>
                <w:i w:val="false"/>
                <w:color w:val="000000"/>
                <w:sz w:val="20"/>
              </w:rPr>
              <w:t>2019 жылғы "27" наурыздағы</w:t>
            </w:r>
            <w:r>
              <w:br/>
            </w:r>
            <w:r>
              <w:rPr>
                <w:rFonts w:ascii="Times New Roman"/>
                <w:b w:val="false"/>
                <w:i w:val="false"/>
                <w:color w:val="000000"/>
                <w:sz w:val="20"/>
              </w:rPr>
              <w:t>№145 қаулысына және Байзақ</w:t>
            </w:r>
            <w:r>
              <w:br/>
            </w:r>
            <w:r>
              <w:rPr>
                <w:rFonts w:ascii="Times New Roman"/>
                <w:b w:val="false"/>
                <w:i w:val="false"/>
                <w:color w:val="000000"/>
                <w:sz w:val="20"/>
              </w:rPr>
              <w:t>аудандық</w:t>
            </w:r>
            <w:r>
              <w:rPr>
                <w:rFonts w:ascii="Times New Roman"/>
                <w:b w:val="false"/>
                <w:i w:val="false"/>
                <w:color w:val="000000"/>
                <w:sz w:val="20"/>
              </w:rPr>
              <w:t xml:space="preserve"> мәслихатының</w:t>
            </w:r>
            <w:r>
              <w:br/>
            </w:r>
            <w:r>
              <w:rPr>
                <w:rFonts w:ascii="Times New Roman"/>
                <w:b w:val="false"/>
                <w:i w:val="false"/>
                <w:color w:val="000000"/>
                <w:sz w:val="20"/>
              </w:rPr>
              <w:t>2019 жылғы</w:t>
            </w:r>
            <w:r>
              <w:rPr>
                <w:rFonts w:ascii="Times New Roman"/>
                <w:b w:val="false"/>
                <w:i w:val="false"/>
                <w:color w:val="000000"/>
                <w:sz w:val="20"/>
              </w:rPr>
              <w:t xml:space="preserve"> "27" наурыздағы</w:t>
            </w:r>
            <w:r>
              <w:br/>
            </w:r>
            <w:r>
              <w:rPr>
                <w:rFonts w:ascii="Times New Roman"/>
                <w:b w:val="false"/>
                <w:i w:val="false"/>
                <w:color w:val="000000"/>
                <w:sz w:val="20"/>
              </w:rPr>
              <w:t>№43-6 шешіміне</w:t>
            </w:r>
            <w:r>
              <w:rPr>
                <w:rFonts w:ascii="Times New Roman"/>
                <w:b w:val="false"/>
                <w:i w:val="false"/>
                <w:color w:val="000000"/>
                <w:sz w:val="20"/>
              </w:rPr>
              <w:t xml:space="preserve"> 6 қосымша</w:t>
            </w:r>
          </w:p>
        </w:tc>
      </w:tr>
    </w:tbl>
    <w:bookmarkStart w:name="z87" w:id="41"/>
    <w:p>
      <w:pPr>
        <w:spacing w:after="0"/>
        <w:ind w:left="0"/>
        <w:jc w:val="left"/>
      </w:pPr>
      <w:r>
        <w:rPr>
          <w:rFonts w:ascii="Times New Roman"/>
          <w:b/>
          <w:i w:val="false"/>
          <w:color w:val="000000"/>
        </w:rPr>
        <w:t xml:space="preserve"> Жамбыл облысы Байзақ ауданы Түймекент ауылдық округінің Ақжар ауылының шекарасын белгілеу жөніндегі ТҮСІНДІРМЕ</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1064"/>
        <w:gridCol w:w="2466"/>
        <w:gridCol w:w="1534"/>
        <w:gridCol w:w="1048"/>
        <w:gridCol w:w="439"/>
        <w:gridCol w:w="681"/>
        <w:gridCol w:w="439"/>
        <w:gridCol w:w="1169"/>
        <w:gridCol w:w="682"/>
        <w:gridCol w:w="1169"/>
        <w:gridCol w:w="1170"/>
      </w:tblGrid>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кварталы</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2"/>
          <w:p>
            <w:pPr>
              <w:spacing w:after="20"/>
              <w:ind w:left="20"/>
              <w:jc w:val="both"/>
            </w:pPr>
            <w:r>
              <w:rPr>
                <w:rFonts w:ascii="Times New Roman"/>
                <w:b w:val="false"/>
                <w:i w:val="false"/>
                <w:color w:val="000000"/>
                <w:sz w:val="20"/>
              </w:rPr>
              <w:t>
Жалпы ауданы гектар</w:t>
            </w:r>
          </w:p>
          <w:bookmarkEnd w:id="42"/>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3"/>
          <w:p>
            <w:pPr>
              <w:spacing w:after="20"/>
              <w:ind w:left="20"/>
              <w:jc w:val="both"/>
            </w:pPr>
            <w:r>
              <w:rPr>
                <w:rFonts w:ascii="Times New Roman"/>
                <w:b w:val="false"/>
                <w:i w:val="false"/>
                <w:color w:val="000000"/>
                <w:sz w:val="20"/>
              </w:rPr>
              <w:t>
оның ішінде суармалысы</w:t>
            </w:r>
          </w:p>
          <w:bookmarkEnd w:id="43"/>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44"/>
          <w:p>
            <w:pPr>
              <w:spacing w:after="20"/>
              <w:ind w:left="20"/>
              <w:jc w:val="both"/>
            </w:pPr>
            <w:r>
              <w:rPr>
                <w:rFonts w:ascii="Times New Roman"/>
                <w:b w:val="false"/>
                <w:i w:val="false"/>
                <w:color w:val="000000"/>
                <w:sz w:val="20"/>
              </w:rPr>
              <w:t>
оның ішінде жақсартылғаны</w:t>
            </w:r>
          </w:p>
          <w:bookmarkEnd w:id="44"/>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45"/>
          <w:p>
            <w:pPr>
              <w:spacing w:after="20"/>
              <w:ind w:left="20"/>
              <w:jc w:val="both"/>
            </w:pPr>
            <w:r>
              <w:rPr>
                <w:rFonts w:ascii="Times New Roman"/>
                <w:b w:val="false"/>
                <w:i w:val="false"/>
                <w:color w:val="000000"/>
                <w:sz w:val="20"/>
              </w:rPr>
              <w:t>
оның ішінде суландырылғаны</w:t>
            </w:r>
          </w:p>
          <w:bookmarkEnd w:id="45"/>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 шаруашылық алқаптары,</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округінің жері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06-087-054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округінің белгіленгеннен кейінгі жер көлемі: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r>
    </w:tbl>
    <w:bookmarkStart w:name="z92" w:id="46"/>
    <w:p>
      <w:pPr>
        <w:spacing w:after="0"/>
        <w:ind w:left="0"/>
        <w:jc w:val="both"/>
      </w:pPr>
      <w:r>
        <w:rPr>
          <w:rFonts w:ascii="Times New Roman"/>
          <w:b w:val="false"/>
          <w:i w:val="false"/>
          <w:color w:val="000000"/>
          <w:sz w:val="28"/>
        </w:rPr>
        <w:t>
      кестенің жалғасы: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5"/>
        <w:gridCol w:w="3309"/>
        <w:gridCol w:w="4496"/>
      </w:tblGrid>
      <w:tr>
        <w:trPr>
          <w:trHeight w:val="30" w:hRule="atLeast"/>
        </w:trPr>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астында</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астында</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w:t>
            </w:r>
          </w:p>
        </w:tc>
      </w:tr>
      <w:tr>
        <w:trPr>
          <w:trHeight w:val="30" w:hRule="atLeast"/>
        </w:trPr>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w:t>
            </w:r>
            <w:r>
              <w:br/>
            </w:r>
            <w:r>
              <w:rPr>
                <w:rFonts w:ascii="Times New Roman"/>
                <w:b w:val="false"/>
                <w:i w:val="false"/>
                <w:color w:val="000000"/>
                <w:sz w:val="20"/>
              </w:rPr>
              <w:t>2019 жылғы "27" наурыздағы</w:t>
            </w:r>
            <w:r>
              <w:br/>
            </w:r>
            <w:r>
              <w:rPr>
                <w:rFonts w:ascii="Times New Roman"/>
                <w:b w:val="false"/>
                <w:i w:val="false"/>
                <w:color w:val="000000"/>
                <w:sz w:val="20"/>
              </w:rPr>
              <w:t>№145 қаулысына және Байзақ</w:t>
            </w:r>
            <w:r>
              <w:br/>
            </w:r>
            <w:r>
              <w:rPr>
                <w:rFonts w:ascii="Times New Roman"/>
                <w:b w:val="false"/>
                <w:i w:val="false"/>
                <w:color w:val="000000"/>
                <w:sz w:val="20"/>
              </w:rPr>
              <w:t>аудандық</w:t>
            </w:r>
            <w:r>
              <w:rPr>
                <w:rFonts w:ascii="Times New Roman"/>
                <w:b w:val="false"/>
                <w:i w:val="false"/>
                <w:color w:val="000000"/>
                <w:sz w:val="20"/>
              </w:rPr>
              <w:t xml:space="preserve"> мәслихатының</w:t>
            </w:r>
            <w:r>
              <w:br/>
            </w:r>
            <w:r>
              <w:rPr>
                <w:rFonts w:ascii="Times New Roman"/>
                <w:b w:val="false"/>
                <w:i w:val="false"/>
                <w:color w:val="000000"/>
                <w:sz w:val="20"/>
              </w:rPr>
              <w:t>2019 жылғы</w:t>
            </w:r>
            <w:r>
              <w:rPr>
                <w:rFonts w:ascii="Times New Roman"/>
                <w:b w:val="false"/>
                <w:i w:val="false"/>
                <w:color w:val="000000"/>
                <w:sz w:val="20"/>
              </w:rPr>
              <w:t xml:space="preserve"> "27" наурыздағы</w:t>
            </w:r>
            <w:r>
              <w:br/>
            </w:r>
            <w:r>
              <w:rPr>
                <w:rFonts w:ascii="Times New Roman"/>
                <w:b w:val="false"/>
                <w:i w:val="false"/>
                <w:color w:val="000000"/>
                <w:sz w:val="20"/>
              </w:rPr>
              <w:t>№43-6 шешіміне</w:t>
            </w:r>
            <w:r>
              <w:rPr>
                <w:rFonts w:ascii="Times New Roman"/>
                <w:b w:val="false"/>
                <w:i w:val="false"/>
                <w:color w:val="000000"/>
                <w:sz w:val="20"/>
              </w:rPr>
              <w:t xml:space="preserve"> 7 қосымша</w:t>
            </w:r>
          </w:p>
        </w:tc>
      </w:tr>
    </w:tbl>
    <w:bookmarkStart w:name="z99" w:id="47"/>
    <w:p>
      <w:pPr>
        <w:spacing w:after="0"/>
        <w:ind w:left="0"/>
        <w:jc w:val="left"/>
      </w:pPr>
      <w:r>
        <w:rPr>
          <w:rFonts w:ascii="Times New Roman"/>
          <w:b/>
          <w:i w:val="false"/>
          <w:color w:val="000000"/>
        </w:rPr>
        <w:t xml:space="preserve"> Жамбыл облысы Байзақ ауданы Көптерек ауылдық округінің Кеңес ауылының шекарасын белгілеу жөніндегі ТҮСІНДІРМЕ</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951"/>
        <w:gridCol w:w="2490"/>
        <w:gridCol w:w="1550"/>
        <w:gridCol w:w="688"/>
        <w:gridCol w:w="443"/>
        <w:gridCol w:w="443"/>
        <w:gridCol w:w="443"/>
        <w:gridCol w:w="1304"/>
        <w:gridCol w:w="689"/>
        <w:gridCol w:w="1304"/>
        <w:gridCol w:w="1552"/>
      </w:tblGrid>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кварталы</w:t>
            </w:r>
          </w:p>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48"/>
          <w:p>
            <w:pPr>
              <w:spacing w:after="20"/>
              <w:ind w:left="20"/>
              <w:jc w:val="both"/>
            </w:pPr>
            <w:r>
              <w:rPr>
                <w:rFonts w:ascii="Times New Roman"/>
                <w:b w:val="false"/>
                <w:i w:val="false"/>
                <w:color w:val="000000"/>
                <w:sz w:val="20"/>
              </w:rPr>
              <w:t>
Жалпы ауданы гектар</w:t>
            </w:r>
          </w:p>
          <w:bookmarkEnd w:id="48"/>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суармалысы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жақсартылғаны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суландырылғаны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 шаруашылық алқаптары,</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округінің жері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06-087-006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119,72</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Көптерекауылдық округінің белгіленгеннен кейінгі жер көлемі: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bl>
    <w:bookmarkStart w:name="z101" w:id="49"/>
    <w:p>
      <w:pPr>
        <w:spacing w:after="0"/>
        <w:ind w:left="0"/>
        <w:jc w:val="both"/>
      </w:pPr>
      <w:r>
        <w:rPr>
          <w:rFonts w:ascii="Times New Roman"/>
          <w:b w:val="false"/>
          <w:i w:val="false"/>
          <w:color w:val="000000"/>
          <w:sz w:val="28"/>
        </w:rPr>
        <w:t>
      кестенің жалғасы: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9"/>
        <w:gridCol w:w="2321"/>
        <w:gridCol w:w="4990"/>
      </w:tblGrid>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астында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астында</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w:t>
            </w:r>
          </w:p>
        </w:tc>
      </w:tr>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w:t>
            </w:r>
            <w:r>
              <w:br/>
            </w:r>
            <w:r>
              <w:rPr>
                <w:rFonts w:ascii="Times New Roman"/>
                <w:b w:val="false"/>
                <w:i w:val="false"/>
                <w:color w:val="000000"/>
                <w:sz w:val="20"/>
              </w:rPr>
              <w:t>2019 жылғы "27" наурыздағы</w:t>
            </w:r>
            <w:r>
              <w:br/>
            </w:r>
            <w:r>
              <w:rPr>
                <w:rFonts w:ascii="Times New Roman"/>
                <w:b w:val="false"/>
                <w:i w:val="false"/>
                <w:color w:val="000000"/>
                <w:sz w:val="20"/>
              </w:rPr>
              <w:t>№145 қаулысына және Байзақ</w:t>
            </w:r>
            <w:r>
              <w:br/>
            </w:r>
            <w:r>
              <w:rPr>
                <w:rFonts w:ascii="Times New Roman"/>
                <w:b w:val="false"/>
                <w:i w:val="false"/>
                <w:color w:val="000000"/>
                <w:sz w:val="20"/>
              </w:rPr>
              <w:t>аудандық</w:t>
            </w:r>
            <w:r>
              <w:rPr>
                <w:rFonts w:ascii="Times New Roman"/>
                <w:b w:val="false"/>
                <w:i w:val="false"/>
                <w:color w:val="000000"/>
                <w:sz w:val="20"/>
              </w:rPr>
              <w:t xml:space="preserve"> мәслихатының</w:t>
            </w:r>
            <w:r>
              <w:br/>
            </w:r>
            <w:r>
              <w:rPr>
                <w:rFonts w:ascii="Times New Roman"/>
                <w:b w:val="false"/>
                <w:i w:val="false"/>
                <w:color w:val="000000"/>
                <w:sz w:val="20"/>
              </w:rPr>
              <w:t>2019 жылғы</w:t>
            </w:r>
            <w:r>
              <w:rPr>
                <w:rFonts w:ascii="Times New Roman"/>
                <w:b w:val="false"/>
                <w:i w:val="false"/>
                <w:color w:val="000000"/>
                <w:sz w:val="20"/>
              </w:rPr>
              <w:t xml:space="preserve"> "27" наурыздағы</w:t>
            </w:r>
            <w:r>
              <w:br/>
            </w:r>
            <w:r>
              <w:rPr>
                <w:rFonts w:ascii="Times New Roman"/>
                <w:b w:val="false"/>
                <w:i w:val="false"/>
                <w:color w:val="000000"/>
                <w:sz w:val="20"/>
              </w:rPr>
              <w:t>№43-6 шешіміне</w:t>
            </w:r>
            <w:r>
              <w:rPr>
                <w:rFonts w:ascii="Times New Roman"/>
                <w:b w:val="false"/>
                <w:i w:val="false"/>
                <w:color w:val="000000"/>
                <w:sz w:val="20"/>
              </w:rPr>
              <w:t xml:space="preserve"> 8 қосымша</w:t>
            </w:r>
          </w:p>
        </w:tc>
      </w:tr>
    </w:tbl>
    <w:bookmarkStart w:name="z108" w:id="50"/>
    <w:p>
      <w:pPr>
        <w:spacing w:after="0"/>
        <w:ind w:left="0"/>
        <w:jc w:val="left"/>
      </w:pPr>
      <w:r>
        <w:rPr>
          <w:rFonts w:ascii="Times New Roman"/>
          <w:b/>
          <w:i w:val="false"/>
          <w:color w:val="000000"/>
        </w:rPr>
        <w:t xml:space="preserve"> Жамбыл облысы Байзақ ауданы Ынтымақ ауылдық округінің Мәдімар ауылының шекарасын белгілеу жөніндегі ТҮСІНДІРМЕ</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981"/>
        <w:gridCol w:w="2567"/>
        <w:gridCol w:w="1597"/>
        <w:gridCol w:w="1343"/>
        <w:gridCol w:w="457"/>
        <w:gridCol w:w="457"/>
        <w:gridCol w:w="457"/>
        <w:gridCol w:w="964"/>
        <w:gridCol w:w="710"/>
        <w:gridCol w:w="965"/>
        <w:gridCol w:w="1345"/>
      </w:tblGrid>
      <w:tr>
        <w:trPr>
          <w:trHeight w:val="30"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кварталы</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51"/>
          <w:p>
            <w:pPr>
              <w:spacing w:after="20"/>
              <w:ind w:left="20"/>
              <w:jc w:val="both"/>
            </w:pPr>
            <w:r>
              <w:rPr>
                <w:rFonts w:ascii="Times New Roman"/>
                <w:b w:val="false"/>
                <w:i w:val="false"/>
                <w:color w:val="000000"/>
                <w:sz w:val="20"/>
              </w:rPr>
              <w:t>
Жалпы ауданы гектар</w:t>
            </w:r>
          </w:p>
          <w:bookmarkEnd w:id="51"/>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52"/>
          <w:p>
            <w:pPr>
              <w:spacing w:after="20"/>
              <w:ind w:left="20"/>
              <w:jc w:val="both"/>
            </w:pPr>
            <w:r>
              <w:rPr>
                <w:rFonts w:ascii="Times New Roman"/>
                <w:b w:val="false"/>
                <w:i w:val="false"/>
                <w:color w:val="000000"/>
                <w:sz w:val="20"/>
              </w:rPr>
              <w:t>
оның ішінде суармалысы</w:t>
            </w:r>
          </w:p>
          <w:bookmarkEnd w:id="5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53"/>
          <w:p>
            <w:pPr>
              <w:spacing w:after="20"/>
              <w:ind w:left="20"/>
              <w:jc w:val="both"/>
            </w:pPr>
            <w:r>
              <w:rPr>
                <w:rFonts w:ascii="Times New Roman"/>
                <w:b w:val="false"/>
                <w:i w:val="false"/>
                <w:color w:val="000000"/>
                <w:sz w:val="20"/>
              </w:rPr>
              <w:t>
оның ішінде жақсартылғаны</w:t>
            </w:r>
          </w:p>
          <w:bookmarkEnd w:id="53"/>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54"/>
          <w:p>
            <w:pPr>
              <w:spacing w:after="20"/>
              <w:ind w:left="20"/>
              <w:jc w:val="both"/>
            </w:pPr>
            <w:r>
              <w:rPr>
                <w:rFonts w:ascii="Times New Roman"/>
                <w:b w:val="false"/>
                <w:i w:val="false"/>
                <w:color w:val="000000"/>
                <w:sz w:val="20"/>
              </w:rPr>
              <w:t>
оның ішінде суландырылғаны</w:t>
            </w:r>
          </w:p>
          <w:bookmarkEnd w:id="54"/>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 шаруашылық алқаптары,</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округінің жері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06-087-037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Мәдімар ауылы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Ынтымақауылдық округінің белгіленгеннен кейінгі жер көлемі: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r>
    </w:tbl>
    <w:bookmarkStart w:name="z113" w:id="55"/>
    <w:p>
      <w:pPr>
        <w:spacing w:after="0"/>
        <w:ind w:left="0"/>
        <w:jc w:val="both"/>
      </w:pPr>
      <w:r>
        <w:rPr>
          <w:rFonts w:ascii="Times New Roman"/>
          <w:b w:val="false"/>
          <w:i w:val="false"/>
          <w:color w:val="000000"/>
          <w:sz w:val="28"/>
        </w:rPr>
        <w:t>
      кестенің жалғасы: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1"/>
        <w:gridCol w:w="2997"/>
        <w:gridCol w:w="4652"/>
      </w:tblGrid>
      <w:tr>
        <w:trPr>
          <w:trHeight w:val="30" w:hRule="atLeast"/>
        </w:trPr>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астында</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астында</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w:t>
            </w:r>
          </w:p>
        </w:tc>
      </w:tr>
      <w:tr>
        <w:trPr>
          <w:trHeight w:val="30" w:hRule="atLeast"/>
        </w:trPr>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w:t>
            </w:r>
            <w:r>
              <w:br/>
            </w:r>
            <w:r>
              <w:rPr>
                <w:rFonts w:ascii="Times New Roman"/>
                <w:b w:val="false"/>
                <w:i w:val="false"/>
                <w:color w:val="000000"/>
                <w:sz w:val="20"/>
              </w:rPr>
              <w:t>2019 жылғы "27" наурыздағы</w:t>
            </w:r>
            <w:r>
              <w:br/>
            </w:r>
            <w:r>
              <w:rPr>
                <w:rFonts w:ascii="Times New Roman"/>
                <w:b w:val="false"/>
                <w:i w:val="false"/>
                <w:color w:val="000000"/>
                <w:sz w:val="20"/>
              </w:rPr>
              <w:t>№145 қаулысына және Байзақ</w:t>
            </w:r>
            <w:r>
              <w:br/>
            </w:r>
            <w:r>
              <w:rPr>
                <w:rFonts w:ascii="Times New Roman"/>
                <w:b w:val="false"/>
                <w:i w:val="false"/>
                <w:color w:val="000000"/>
                <w:sz w:val="20"/>
              </w:rPr>
              <w:t>аудандық</w:t>
            </w:r>
            <w:r>
              <w:rPr>
                <w:rFonts w:ascii="Times New Roman"/>
                <w:b w:val="false"/>
                <w:i w:val="false"/>
                <w:color w:val="000000"/>
                <w:sz w:val="20"/>
              </w:rPr>
              <w:t xml:space="preserve"> мәслихатының</w:t>
            </w:r>
            <w:r>
              <w:br/>
            </w:r>
            <w:r>
              <w:rPr>
                <w:rFonts w:ascii="Times New Roman"/>
                <w:b w:val="false"/>
                <w:i w:val="false"/>
                <w:color w:val="000000"/>
                <w:sz w:val="20"/>
              </w:rPr>
              <w:t>2019 жылғы</w:t>
            </w:r>
            <w:r>
              <w:rPr>
                <w:rFonts w:ascii="Times New Roman"/>
                <w:b w:val="false"/>
                <w:i w:val="false"/>
                <w:color w:val="000000"/>
                <w:sz w:val="20"/>
              </w:rPr>
              <w:t xml:space="preserve"> "27" наурыздағы</w:t>
            </w:r>
            <w:r>
              <w:br/>
            </w:r>
            <w:r>
              <w:rPr>
                <w:rFonts w:ascii="Times New Roman"/>
                <w:b w:val="false"/>
                <w:i w:val="false"/>
                <w:color w:val="000000"/>
                <w:sz w:val="20"/>
              </w:rPr>
              <w:t>№43-6 шешіміне</w:t>
            </w:r>
            <w:r>
              <w:rPr>
                <w:rFonts w:ascii="Times New Roman"/>
                <w:b w:val="false"/>
                <w:i w:val="false"/>
                <w:color w:val="000000"/>
                <w:sz w:val="20"/>
              </w:rPr>
              <w:t xml:space="preserve"> 9 қосымша</w:t>
            </w:r>
          </w:p>
        </w:tc>
      </w:tr>
    </w:tbl>
    <w:bookmarkStart w:name="z120" w:id="56"/>
    <w:p>
      <w:pPr>
        <w:spacing w:after="0"/>
        <w:ind w:left="0"/>
        <w:jc w:val="left"/>
      </w:pPr>
      <w:r>
        <w:rPr>
          <w:rFonts w:ascii="Times New Roman"/>
          <w:b/>
          <w:i w:val="false"/>
          <w:color w:val="000000"/>
        </w:rPr>
        <w:t xml:space="preserve"> Жамбыл облысыБайзақ ауданы Суханбаев ауылдық округінің Қарасу ауылының шекарасын белгілеу жөніндегі ТҮСІНДІРМЕ</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1119"/>
        <w:gridCol w:w="2594"/>
        <w:gridCol w:w="1615"/>
        <w:gridCol w:w="717"/>
        <w:gridCol w:w="462"/>
        <w:gridCol w:w="462"/>
        <w:gridCol w:w="462"/>
        <w:gridCol w:w="1229"/>
        <w:gridCol w:w="717"/>
        <w:gridCol w:w="1230"/>
        <w:gridCol w:w="1231"/>
      </w:tblGrid>
      <w:tr>
        <w:trPr>
          <w:trHeight w:val="30" w:hRule="atLeast"/>
        </w:trPr>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кварталы</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57"/>
          <w:p>
            <w:pPr>
              <w:spacing w:after="20"/>
              <w:ind w:left="20"/>
              <w:jc w:val="both"/>
            </w:pPr>
            <w:r>
              <w:rPr>
                <w:rFonts w:ascii="Times New Roman"/>
                <w:b w:val="false"/>
                <w:i w:val="false"/>
                <w:color w:val="000000"/>
                <w:sz w:val="20"/>
              </w:rPr>
              <w:t>
Жалпы ауданы гектар</w:t>
            </w:r>
          </w:p>
          <w:bookmarkEnd w:id="57"/>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58"/>
          <w:p>
            <w:pPr>
              <w:spacing w:after="20"/>
              <w:ind w:left="20"/>
              <w:jc w:val="both"/>
            </w:pPr>
            <w:r>
              <w:rPr>
                <w:rFonts w:ascii="Times New Roman"/>
                <w:b w:val="false"/>
                <w:i w:val="false"/>
                <w:color w:val="000000"/>
                <w:sz w:val="20"/>
              </w:rPr>
              <w:t>
оның ішінде суармалысы</w:t>
            </w:r>
          </w:p>
          <w:bookmarkEnd w:id="58"/>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59"/>
          <w:p>
            <w:pPr>
              <w:spacing w:after="20"/>
              <w:ind w:left="20"/>
              <w:jc w:val="both"/>
            </w:pPr>
            <w:r>
              <w:rPr>
                <w:rFonts w:ascii="Times New Roman"/>
                <w:b w:val="false"/>
                <w:i w:val="false"/>
                <w:color w:val="000000"/>
                <w:sz w:val="20"/>
              </w:rPr>
              <w:t>
оның ішінде жақсартылғаны</w:t>
            </w:r>
          </w:p>
          <w:bookmarkEnd w:id="5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60"/>
          <w:p>
            <w:pPr>
              <w:spacing w:after="20"/>
              <w:ind w:left="20"/>
              <w:jc w:val="both"/>
            </w:pPr>
            <w:r>
              <w:rPr>
                <w:rFonts w:ascii="Times New Roman"/>
                <w:b w:val="false"/>
                <w:i w:val="false"/>
                <w:color w:val="000000"/>
                <w:sz w:val="20"/>
              </w:rPr>
              <w:t>
оның ішінде суландырылғаны</w:t>
            </w:r>
          </w:p>
          <w:bookmarkEnd w:id="60"/>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 шаруашылық алқаптары,</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округінің жері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06-087-061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округінің белгіленгеннен кейінгі жер көлемі: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bl>
    <w:bookmarkStart w:name="z125" w:id="61"/>
    <w:p>
      <w:pPr>
        <w:spacing w:after="0"/>
        <w:ind w:left="0"/>
        <w:jc w:val="both"/>
      </w:pPr>
      <w:r>
        <w:rPr>
          <w:rFonts w:ascii="Times New Roman"/>
          <w:b w:val="false"/>
          <w:i w:val="false"/>
          <w:color w:val="000000"/>
          <w:sz w:val="28"/>
        </w:rPr>
        <w:t>
      кестенің жалғасы: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8"/>
        <w:gridCol w:w="2034"/>
        <w:gridCol w:w="5978"/>
      </w:tblGrid>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астында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астында</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w:t>
            </w:r>
            <w:r>
              <w:br/>
            </w:r>
            <w:r>
              <w:rPr>
                <w:rFonts w:ascii="Times New Roman"/>
                <w:b w:val="false"/>
                <w:i w:val="false"/>
                <w:color w:val="000000"/>
                <w:sz w:val="20"/>
              </w:rPr>
              <w:t>2019 жылғы "27" наурыздағы</w:t>
            </w:r>
            <w:r>
              <w:br/>
            </w:r>
            <w:r>
              <w:rPr>
                <w:rFonts w:ascii="Times New Roman"/>
                <w:b w:val="false"/>
                <w:i w:val="false"/>
                <w:color w:val="000000"/>
                <w:sz w:val="20"/>
              </w:rPr>
              <w:t>№145 қаулысына және Байзақ</w:t>
            </w:r>
            <w:r>
              <w:br/>
            </w:r>
            <w:r>
              <w:rPr>
                <w:rFonts w:ascii="Times New Roman"/>
                <w:b w:val="false"/>
                <w:i w:val="false"/>
                <w:color w:val="000000"/>
                <w:sz w:val="20"/>
              </w:rPr>
              <w:t>аудандық</w:t>
            </w:r>
            <w:r>
              <w:rPr>
                <w:rFonts w:ascii="Times New Roman"/>
                <w:b w:val="false"/>
                <w:i w:val="false"/>
                <w:color w:val="000000"/>
                <w:sz w:val="20"/>
              </w:rPr>
              <w:t xml:space="preserve"> мәслихатының</w:t>
            </w:r>
            <w:r>
              <w:br/>
            </w:r>
            <w:r>
              <w:rPr>
                <w:rFonts w:ascii="Times New Roman"/>
                <w:b w:val="false"/>
                <w:i w:val="false"/>
                <w:color w:val="000000"/>
                <w:sz w:val="20"/>
              </w:rPr>
              <w:t>2019 жылғы</w:t>
            </w:r>
            <w:r>
              <w:rPr>
                <w:rFonts w:ascii="Times New Roman"/>
                <w:b w:val="false"/>
                <w:i w:val="false"/>
                <w:color w:val="000000"/>
                <w:sz w:val="20"/>
              </w:rPr>
              <w:t xml:space="preserve"> "27" наурыздағы</w:t>
            </w:r>
            <w:r>
              <w:br/>
            </w:r>
            <w:r>
              <w:rPr>
                <w:rFonts w:ascii="Times New Roman"/>
                <w:b w:val="false"/>
                <w:i w:val="false"/>
                <w:color w:val="000000"/>
                <w:sz w:val="20"/>
              </w:rPr>
              <w:t>№43-6 шешіміне</w:t>
            </w:r>
            <w:r>
              <w:rPr>
                <w:rFonts w:ascii="Times New Roman"/>
                <w:b w:val="false"/>
                <w:i w:val="false"/>
                <w:color w:val="000000"/>
                <w:sz w:val="20"/>
              </w:rPr>
              <w:t xml:space="preserve"> 10 қосымша</w:t>
            </w:r>
          </w:p>
        </w:tc>
      </w:tr>
    </w:tbl>
    <w:bookmarkStart w:name="z132" w:id="62"/>
    <w:p>
      <w:pPr>
        <w:spacing w:after="0"/>
        <w:ind w:left="0"/>
        <w:jc w:val="left"/>
      </w:pPr>
      <w:r>
        <w:rPr>
          <w:rFonts w:ascii="Times New Roman"/>
          <w:b/>
          <w:i w:val="false"/>
          <w:color w:val="000000"/>
        </w:rPr>
        <w:t xml:space="preserve"> Жамбыл облысы Байзақ ауданы Ботамойнақ ауылдық округінің Үшбұлақ станциясының шекарасын белгілеу жөніндегі ТҮСІНДІРМЕ</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1097"/>
        <w:gridCol w:w="2541"/>
        <w:gridCol w:w="1581"/>
        <w:gridCol w:w="954"/>
        <w:gridCol w:w="452"/>
        <w:gridCol w:w="452"/>
        <w:gridCol w:w="453"/>
        <w:gridCol w:w="1204"/>
        <w:gridCol w:w="703"/>
        <w:gridCol w:w="1205"/>
        <w:gridCol w:w="1206"/>
      </w:tblGrid>
      <w:tr>
        <w:trPr>
          <w:trHeight w:val="3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кварталы</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63"/>
          <w:p>
            <w:pPr>
              <w:spacing w:after="20"/>
              <w:ind w:left="20"/>
              <w:jc w:val="both"/>
            </w:pPr>
            <w:r>
              <w:rPr>
                <w:rFonts w:ascii="Times New Roman"/>
                <w:b w:val="false"/>
                <w:i w:val="false"/>
                <w:color w:val="000000"/>
                <w:sz w:val="20"/>
              </w:rPr>
              <w:t>
Жалпы ауданы гектар</w:t>
            </w:r>
          </w:p>
          <w:bookmarkEnd w:id="63"/>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64"/>
          <w:p>
            <w:pPr>
              <w:spacing w:after="20"/>
              <w:ind w:left="20"/>
              <w:jc w:val="both"/>
            </w:pPr>
            <w:r>
              <w:rPr>
                <w:rFonts w:ascii="Times New Roman"/>
                <w:b w:val="false"/>
                <w:i w:val="false"/>
                <w:color w:val="000000"/>
                <w:sz w:val="20"/>
              </w:rPr>
              <w:t>
оның ішінде суармалысы</w:t>
            </w:r>
          </w:p>
          <w:bookmarkEnd w:id="64"/>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65"/>
          <w:p>
            <w:pPr>
              <w:spacing w:after="20"/>
              <w:ind w:left="20"/>
              <w:jc w:val="both"/>
            </w:pPr>
            <w:r>
              <w:rPr>
                <w:rFonts w:ascii="Times New Roman"/>
                <w:b w:val="false"/>
                <w:i w:val="false"/>
                <w:color w:val="000000"/>
                <w:sz w:val="20"/>
              </w:rPr>
              <w:t>
оның ішінде жақсартылғаны</w:t>
            </w:r>
          </w:p>
          <w:bookmarkEnd w:id="65"/>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66"/>
          <w:p>
            <w:pPr>
              <w:spacing w:after="20"/>
              <w:ind w:left="20"/>
              <w:jc w:val="both"/>
            </w:pPr>
            <w:r>
              <w:rPr>
                <w:rFonts w:ascii="Times New Roman"/>
                <w:b w:val="false"/>
                <w:i w:val="false"/>
                <w:color w:val="000000"/>
                <w:sz w:val="20"/>
              </w:rPr>
              <w:t>
оның ішінде суландырылғаны</w:t>
            </w:r>
          </w:p>
          <w:bookmarkEnd w:id="66"/>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 шаруашылық алқаптары,</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округінің жері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06-087-087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станциясы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округінің белгіленгеннен кейінгі жер көлемі: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r>
    </w:tbl>
    <w:bookmarkStart w:name="z137" w:id="67"/>
    <w:p>
      <w:pPr>
        <w:spacing w:after="0"/>
        <w:ind w:left="0"/>
        <w:jc w:val="both"/>
      </w:pPr>
      <w:r>
        <w:rPr>
          <w:rFonts w:ascii="Times New Roman"/>
          <w:b w:val="false"/>
          <w:i w:val="false"/>
          <w:color w:val="000000"/>
          <w:sz w:val="28"/>
        </w:rPr>
        <w:t>
      кестенің жалғасы: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0"/>
        <w:gridCol w:w="1702"/>
        <w:gridCol w:w="5628"/>
      </w:tblGrid>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астында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астында</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