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d038" w14:textId="6c9d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"Б" корпусы мемлекеттік әкімшілік қызметшілерінің қызметін жыл сайынғы бағалаудың әдістемесін бекіту туралы" Байзақ ауданы әкімдігінің 2015 жылғы 31 шілдедегі № 421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әкімдігінің 2019 жылғы 24 сәуірдегі № 217 қаулысы. Жамбыл облысының Әділет департаментінде 2019 жылғы 25 сәуірде № 4207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Байзақ ауданының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"Б" корпусы мемлекеттік әкімшілік қызметшілерінің қызметін жыл сайынғы бағалаудың әдістемесін бекіту туралы" Байзақ ауданы әкімдігінің 2015 жылғы 31 шілдедегі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2751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жылдың 16 қыркүйегінде аудандық "Ауыл жаңалығы – Сельская новь" газетінде жарияланған) қаулысының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аппаратының басшысы Бақтияр Мұратұлы Ақбаевқа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Р.Рахманбердиев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