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4fe9" w14:textId="1694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Байзақ ауданы ауылдық округтерінің бюджеттері туралы" Байзақ аудандық мәслихатының 2018 жылғы 28 желтоқсандағы № 39-2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2019 жылғы 5 тамыздағы № 52-2 шешімі. Жамбыл облысының Әділет департаментінде 2019 жылғы 7 тамызда № 4310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негізінде аудандық мәслихат ШЕШІМ ҚАБЫЛДАДЫ:</w:t>
      </w:r>
    </w:p>
    <w:bookmarkStart w:name="z8" w:id="1"/>
    <w:p>
      <w:pPr>
        <w:spacing w:after="0"/>
        <w:ind w:left="0"/>
        <w:jc w:val="both"/>
      </w:pPr>
      <w:r>
        <w:rPr>
          <w:rFonts w:ascii="Times New Roman"/>
          <w:b w:val="false"/>
          <w:i w:val="false"/>
          <w:color w:val="000000"/>
          <w:sz w:val="28"/>
        </w:rPr>
        <w:t xml:space="preserve">
      1. "2019 – 2021 жылдарға арналған Байзақ ауданы ауылдық округтерінің бюджеттері туралы" Байзақ аудандық мәслихатының 2018 жылғы 28 желтоқсандағы </w:t>
      </w:r>
      <w:r>
        <w:rPr>
          <w:rFonts w:ascii="Times New Roman"/>
          <w:b w:val="false"/>
          <w:i w:val="false"/>
          <w:color w:val="000000"/>
          <w:sz w:val="28"/>
        </w:rPr>
        <w:t>№ 39-2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4079</w:t>
      </w:r>
      <w:r>
        <w:rPr>
          <w:rFonts w:ascii="Times New Roman"/>
          <w:b w:val="false"/>
          <w:i w:val="false"/>
          <w:color w:val="000000"/>
          <w:sz w:val="28"/>
        </w:rPr>
        <w:t xml:space="preserve"> болып тіркелген және 2019 жылғы 18 қаңтарда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bookmarkStart w:name="z10" w:id="3"/>
    <w:p>
      <w:pPr>
        <w:spacing w:after="0"/>
        <w:ind w:left="0"/>
        <w:jc w:val="both"/>
      </w:pPr>
      <w:r>
        <w:rPr>
          <w:rFonts w:ascii="Times New Roman"/>
          <w:b w:val="false"/>
          <w:i w:val="false"/>
          <w:color w:val="000000"/>
          <w:sz w:val="28"/>
        </w:rPr>
        <w:t>
      1-1. Жалғызтөбе ауылдық округі 2019 жылға: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4"/>
    <w:p>
      <w:pPr>
        <w:spacing w:after="0"/>
        <w:ind w:left="0"/>
        <w:jc w:val="both"/>
      </w:pPr>
      <w:r>
        <w:rPr>
          <w:rFonts w:ascii="Times New Roman"/>
          <w:b w:val="false"/>
          <w:i w:val="false"/>
          <w:color w:val="000000"/>
          <w:sz w:val="28"/>
        </w:rPr>
        <w:t xml:space="preserve">
      "80257" сандары "83257" сандарымен ауыстырылсын: </w:t>
      </w:r>
    </w:p>
    <w:bookmarkEnd w:id="4"/>
    <w:bookmarkStart w:name="z13" w:id="5"/>
    <w:p>
      <w:pPr>
        <w:spacing w:after="0"/>
        <w:ind w:left="0"/>
        <w:jc w:val="both"/>
      </w:pPr>
      <w:r>
        <w:rPr>
          <w:rFonts w:ascii="Times New Roman"/>
          <w:b w:val="false"/>
          <w:i w:val="false"/>
          <w:color w:val="000000"/>
          <w:sz w:val="28"/>
        </w:rPr>
        <w:t xml:space="preserve">
      "74480" сандары "77480" сандарымен ауыстырылсын: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"80895" сандары "83895" сандарымен ауыстырылсын.</w:t>
      </w:r>
    </w:p>
    <w:bookmarkEnd w:id="6"/>
    <w:bookmarkStart w:name="z16" w:id="7"/>
    <w:p>
      <w:pPr>
        <w:spacing w:after="0"/>
        <w:ind w:left="0"/>
        <w:jc w:val="both"/>
      </w:pPr>
      <w:r>
        <w:rPr>
          <w:rFonts w:ascii="Times New Roman"/>
          <w:b w:val="false"/>
          <w:i w:val="false"/>
          <w:color w:val="000000"/>
          <w:sz w:val="28"/>
        </w:rPr>
        <w:t>
      1-2. Дихан ауылдық округі 2019 жылға: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8" w:id="8"/>
    <w:p>
      <w:pPr>
        <w:spacing w:after="0"/>
        <w:ind w:left="0"/>
        <w:jc w:val="both"/>
      </w:pPr>
      <w:r>
        <w:rPr>
          <w:rFonts w:ascii="Times New Roman"/>
          <w:b w:val="false"/>
          <w:i w:val="false"/>
          <w:color w:val="000000"/>
          <w:sz w:val="28"/>
        </w:rPr>
        <w:t xml:space="preserve">
      "65179" сандары "68979" сандарымен ауыстырылсын: </w:t>
      </w:r>
    </w:p>
    <w:bookmarkEnd w:id="8"/>
    <w:bookmarkStart w:name="z19" w:id="9"/>
    <w:p>
      <w:pPr>
        <w:spacing w:after="0"/>
        <w:ind w:left="0"/>
        <w:jc w:val="both"/>
      </w:pPr>
      <w:r>
        <w:rPr>
          <w:rFonts w:ascii="Times New Roman"/>
          <w:b w:val="false"/>
          <w:i w:val="false"/>
          <w:color w:val="000000"/>
          <w:sz w:val="28"/>
        </w:rPr>
        <w:t>
      "5648" сандары "5448" сандарымен ауыстырылсын:</w:t>
      </w:r>
    </w:p>
    <w:bookmarkEnd w:id="9"/>
    <w:bookmarkStart w:name="z20" w:id="10"/>
    <w:p>
      <w:pPr>
        <w:spacing w:after="0"/>
        <w:ind w:left="0"/>
        <w:jc w:val="both"/>
      </w:pPr>
      <w:r>
        <w:rPr>
          <w:rFonts w:ascii="Times New Roman"/>
          <w:b w:val="false"/>
          <w:i w:val="false"/>
          <w:color w:val="000000"/>
          <w:sz w:val="28"/>
        </w:rPr>
        <w:t>
      "59279" сандары "63279"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2" w:id="11"/>
    <w:p>
      <w:pPr>
        <w:spacing w:after="0"/>
        <w:ind w:left="0"/>
        <w:jc w:val="both"/>
      </w:pPr>
      <w:r>
        <w:rPr>
          <w:rFonts w:ascii="Times New Roman"/>
          <w:b w:val="false"/>
          <w:i w:val="false"/>
          <w:color w:val="000000"/>
          <w:sz w:val="28"/>
        </w:rPr>
        <w:t>
      "65837" сандары "69637" сандарымен ауыстырылсын.</w:t>
      </w:r>
    </w:p>
    <w:bookmarkEnd w:id="11"/>
    <w:bookmarkStart w:name="z23" w:id="12"/>
    <w:p>
      <w:pPr>
        <w:spacing w:after="0"/>
        <w:ind w:left="0"/>
        <w:jc w:val="both"/>
      </w:pPr>
      <w:r>
        <w:rPr>
          <w:rFonts w:ascii="Times New Roman"/>
          <w:b w:val="false"/>
          <w:i w:val="false"/>
          <w:color w:val="000000"/>
          <w:sz w:val="28"/>
        </w:rPr>
        <w:t>
      1-3. Мырзатай ауылдық округі 2019 жылға: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5" w:id="13"/>
    <w:p>
      <w:pPr>
        <w:spacing w:after="0"/>
        <w:ind w:left="0"/>
        <w:jc w:val="both"/>
      </w:pPr>
      <w:r>
        <w:rPr>
          <w:rFonts w:ascii="Times New Roman"/>
          <w:b w:val="false"/>
          <w:i w:val="false"/>
          <w:color w:val="000000"/>
          <w:sz w:val="28"/>
        </w:rPr>
        <w:t>
      "67551" сандары "74314" сандарымен ауыстырылсын:</w:t>
      </w:r>
    </w:p>
    <w:bookmarkEnd w:id="13"/>
    <w:bookmarkStart w:name="z26" w:id="14"/>
    <w:p>
      <w:pPr>
        <w:spacing w:after="0"/>
        <w:ind w:left="0"/>
        <w:jc w:val="both"/>
      </w:pPr>
      <w:r>
        <w:rPr>
          <w:rFonts w:ascii="Times New Roman"/>
          <w:b w:val="false"/>
          <w:i w:val="false"/>
          <w:color w:val="000000"/>
          <w:sz w:val="28"/>
        </w:rPr>
        <w:t>
      "61212" сандары "67975" сандарымен ауыстырылсын: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8" w:id="15"/>
    <w:p>
      <w:pPr>
        <w:spacing w:after="0"/>
        <w:ind w:left="0"/>
        <w:jc w:val="both"/>
      </w:pPr>
      <w:r>
        <w:rPr>
          <w:rFonts w:ascii="Times New Roman"/>
          <w:b w:val="false"/>
          <w:i w:val="false"/>
          <w:color w:val="000000"/>
          <w:sz w:val="28"/>
        </w:rPr>
        <w:t>
      "69086" сандары "75849" сандарымен ауыстырылсын.</w:t>
      </w:r>
    </w:p>
    <w:bookmarkEnd w:id="15"/>
    <w:bookmarkStart w:name="z29" w:id="16"/>
    <w:p>
      <w:pPr>
        <w:spacing w:after="0"/>
        <w:ind w:left="0"/>
        <w:jc w:val="both"/>
      </w:pPr>
      <w:r>
        <w:rPr>
          <w:rFonts w:ascii="Times New Roman"/>
          <w:b w:val="false"/>
          <w:i w:val="false"/>
          <w:color w:val="000000"/>
          <w:sz w:val="28"/>
        </w:rPr>
        <w:t>
      1-5. Түймекент ауылдық округі 2019 жылға: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1" w:id="17"/>
    <w:p>
      <w:pPr>
        <w:spacing w:after="0"/>
        <w:ind w:left="0"/>
        <w:jc w:val="both"/>
      </w:pPr>
      <w:r>
        <w:rPr>
          <w:rFonts w:ascii="Times New Roman"/>
          <w:b w:val="false"/>
          <w:i w:val="false"/>
          <w:color w:val="000000"/>
          <w:sz w:val="28"/>
        </w:rPr>
        <w:t>
      "127999" сандары "136499" сандарымен ауыстырылсын:</w:t>
      </w:r>
    </w:p>
    <w:bookmarkEnd w:id="17"/>
    <w:bookmarkStart w:name="z32" w:id="18"/>
    <w:p>
      <w:pPr>
        <w:spacing w:after="0"/>
        <w:ind w:left="0"/>
        <w:jc w:val="both"/>
      </w:pPr>
      <w:r>
        <w:rPr>
          <w:rFonts w:ascii="Times New Roman"/>
          <w:b w:val="false"/>
          <w:i w:val="false"/>
          <w:color w:val="000000"/>
          <w:sz w:val="28"/>
        </w:rPr>
        <w:t>
      "115697" сандары "124197" сандарымен ауыстырылсын: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4" w:id="19"/>
    <w:p>
      <w:pPr>
        <w:spacing w:after="0"/>
        <w:ind w:left="0"/>
        <w:jc w:val="both"/>
      </w:pPr>
      <w:r>
        <w:rPr>
          <w:rFonts w:ascii="Times New Roman"/>
          <w:b w:val="false"/>
          <w:i w:val="false"/>
          <w:color w:val="000000"/>
          <w:sz w:val="28"/>
        </w:rPr>
        <w:t>
      "128454" сандары "136954" сандарымен ауыстырылсын.</w:t>
      </w:r>
    </w:p>
    <w:bookmarkEnd w:id="19"/>
    <w:bookmarkStart w:name="z35" w:id="20"/>
    <w:p>
      <w:pPr>
        <w:spacing w:after="0"/>
        <w:ind w:left="0"/>
        <w:jc w:val="both"/>
      </w:pPr>
      <w:r>
        <w:rPr>
          <w:rFonts w:ascii="Times New Roman"/>
          <w:b w:val="false"/>
          <w:i w:val="false"/>
          <w:color w:val="000000"/>
          <w:sz w:val="28"/>
        </w:rPr>
        <w:t>
      1-6. Жаңатұрмыс ауылдық округі 2019 жылға: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7" w:id="21"/>
    <w:p>
      <w:pPr>
        <w:spacing w:after="0"/>
        <w:ind w:left="0"/>
        <w:jc w:val="both"/>
      </w:pPr>
      <w:r>
        <w:rPr>
          <w:rFonts w:ascii="Times New Roman"/>
          <w:b w:val="false"/>
          <w:i w:val="false"/>
          <w:color w:val="000000"/>
          <w:sz w:val="28"/>
        </w:rPr>
        <w:t>
      "64155" сандары "80655" сандарымен ауыстырылсын:</w:t>
      </w:r>
    </w:p>
    <w:bookmarkEnd w:id="21"/>
    <w:bookmarkStart w:name="z38" w:id="22"/>
    <w:p>
      <w:pPr>
        <w:spacing w:after="0"/>
        <w:ind w:left="0"/>
        <w:jc w:val="both"/>
      </w:pPr>
      <w:r>
        <w:rPr>
          <w:rFonts w:ascii="Times New Roman"/>
          <w:b w:val="false"/>
          <w:i w:val="false"/>
          <w:color w:val="000000"/>
          <w:sz w:val="28"/>
        </w:rPr>
        <w:t>
      "5383" сандары "8883" сандарымен ауыстырылсын:</w:t>
      </w:r>
    </w:p>
    <w:bookmarkEnd w:id="22"/>
    <w:bookmarkStart w:name="z39" w:id="23"/>
    <w:p>
      <w:pPr>
        <w:spacing w:after="0"/>
        <w:ind w:left="0"/>
        <w:jc w:val="both"/>
      </w:pPr>
      <w:r>
        <w:rPr>
          <w:rFonts w:ascii="Times New Roman"/>
          <w:b w:val="false"/>
          <w:i w:val="false"/>
          <w:color w:val="000000"/>
          <w:sz w:val="28"/>
        </w:rPr>
        <w:t>
      "58529" сандары "71529" сандарымен ауыстырылсын: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1" w:id="24"/>
    <w:p>
      <w:pPr>
        <w:spacing w:after="0"/>
        <w:ind w:left="0"/>
        <w:jc w:val="both"/>
      </w:pPr>
      <w:r>
        <w:rPr>
          <w:rFonts w:ascii="Times New Roman"/>
          <w:b w:val="false"/>
          <w:i w:val="false"/>
          <w:color w:val="000000"/>
          <w:sz w:val="28"/>
        </w:rPr>
        <w:t>
      "66201" сандары "82701" сандарымен ауыстырылсын.</w:t>
      </w:r>
    </w:p>
    <w:bookmarkEnd w:id="24"/>
    <w:bookmarkStart w:name="z42" w:id="25"/>
    <w:p>
      <w:pPr>
        <w:spacing w:after="0"/>
        <w:ind w:left="0"/>
        <w:jc w:val="both"/>
      </w:pPr>
      <w:r>
        <w:rPr>
          <w:rFonts w:ascii="Times New Roman"/>
          <w:b w:val="false"/>
          <w:i w:val="false"/>
          <w:color w:val="000000"/>
          <w:sz w:val="28"/>
        </w:rPr>
        <w:t>
      1-7. Көктал ауылдық округі 2019 жылға: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4" w:id="26"/>
    <w:p>
      <w:pPr>
        <w:spacing w:after="0"/>
        <w:ind w:left="0"/>
        <w:jc w:val="both"/>
      </w:pPr>
      <w:r>
        <w:rPr>
          <w:rFonts w:ascii="Times New Roman"/>
          <w:b w:val="false"/>
          <w:i w:val="false"/>
          <w:color w:val="000000"/>
          <w:sz w:val="28"/>
        </w:rPr>
        <w:t>
      "86876" сандары "96376" сандарымен ауыстырылсын:</w:t>
      </w:r>
    </w:p>
    <w:bookmarkEnd w:id="26"/>
    <w:bookmarkStart w:name="z45" w:id="27"/>
    <w:p>
      <w:pPr>
        <w:spacing w:after="0"/>
        <w:ind w:left="0"/>
        <w:jc w:val="both"/>
      </w:pPr>
      <w:r>
        <w:rPr>
          <w:rFonts w:ascii="Times New Roman"/>
          <w:b w:val="false"/>
          <w:i w:val="false"/>
          <w:color w:val="000000"/>
          <w:sz w:val="28"/>
        </w:rPr>
        <w:t>
      "75768" сандары "85268" сандарымен ауыстырылсын: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7" w:id="28"/>
    <w:p>
      <w:pPr>
        <w:spacing w:after="0"/>
        <w:ind w:left="0"/>
        <w:jc w:val="both"/>
      </w:pPr>
      <w:r>
        <w:rPr>
          <w:rFonts w:ascii="Times New Roman"/>
          <w:b w:val="false"/>
          <w:i w:val="false"/>
          <w:color w:val="000000"/>
          <w:sz w:val="28"/>
        </w:rPr>
        <w:t>
      "88380" сандары "97880" сандарымен ауыстырылсын.</w:t>
      </w:r>
    </w:p>
    <w:bookmarkEnd w:id="28"/>
    <w:bookmarkStart w:name="z48" w:id="29"/>
    <w:p>
      <w:pPr>
        <w:spacing w:after="0"/>
        <w:ind w:left="0"/>
        <w:jc w:val="both"/>
      </w:pPr>
      <w:r>
        <w:rPr>
          <w:rFonts w:ascii="Times New Roman"/>
          <w:b w:val="false"/>
          <w:i w:val="false"/>
          <w:color w:val="000000"/>
          <w:sz w:val="28"/>
        </w:rPr>
        <w:t>
      1-8. Ынтымақ ауылдық округі 2019 жылға: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0" w:id="30"/>
    <w:p>
      <w:pPr>
        <w:spacing w:after="0"/>
        <w:ind w:left="0"/>
        <w:jc w:val="both"/>
      </w:pPr>
      <w:r>
        <w:rPr>
          <w:rFonts w:ascii="Times New Roman"/>
          <w:b w:val="false"/>
          <w:i w:val="false"/>
          <w:color w:val="000000"/>
          <w:sz w:val="28"/>
        </w:rPr>
        <w:t>
      "52687" сандары "55187" сандарымен ауыстырылсын:</w:t>
      </w:r>
    </w:p>
    <w:bookmarkEnd w:id="30"/>
    <w:bookmarkStart w:name="z51" w:id="31"/>
    <w:p>
      <w:pPr>
        <w:spacing w:after="0"/>
        <w:ind w:left="0"/>
        <w:jc w:val="both"/>
      </w:pPr>
      <w:r>
        <w:rPr>
          <w:rFonts w:ascii="Times New Roman"/>
          <w:b w:val="false"/>
          <w:i w:val="false"/>
          <w:color w:val="000000"/>
          <w:sz w:val="28"/>
        </w:rPr>
        <w:t>
      "48520" сандары "51020" сандарымен ауыстырылсын: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3" w:id="32"/>
    <w:p>
      <w:pPr>
        <w:spacing w:after="0"/>
        <w:ind w:left="0"/>
        <w:jc w:val="both"/>
      </w:pPr>
      <w:r>
        <w:rPr>
          <w:rFonts w:ascii="Times New Roman"/>
          <w:b w:val="false"/>
          <w:i w:val="false"/>
          <w:color w:val="000000"/>
          <w:sz w:val="28"/>
        </w:rPr>
        <w:t>
      "53839" сандары "56339" сандарымен ауыстырылсын.</w:t>
      </w:r>
    </w:p>
    <w:bookmarkEnd w:id="32"/>
    <w:bookmarkStart w:name="z54" w:id="33"/>
    <w:p>
      <w:pPr>
        <w:spacing w:after="0"/>
        <w:ind w:left="0"/>
        <w:jc w:val="both"/>
      </w:pPr>
      <w:r>
        <w:rPr>
          <w:rFonts w:ascii="Times New Roman"/>
          <w:b w:val="false"/>
          <w:i w:val="false"/>
          <w:color w:val="000000"/>
          <w:sz w:val="28"/>
        </w:rPr>
        <w:t>
      1-9. Суханбаев ауылдық округі 2019 жылға: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6" w:id="34"/>
    <w:p>
      <w:pPr>
        <w:spacing w:after="0"/>
        <w:ind w:left="0"/>
        <w:jc w:val="both"/>
      </w:pPr>
      <w:r>
        <w:rPr>
          <w:rFonts w:ascii="Times New Roman"/>
          <w:b w:val="false"/>
          <w:i w:val="false"/>
          <w:color w:val="000000"/>
          <w:sz w:val="28"/>
        </w:rPr>
        <w:t>
      "47077" сандары "52077" сандарымен ауыстырылсын:</w:t>
      </w:r>
    </w:p>
    <w:bookmarkEnd w:id="34"/>
    <w:bookmarkStart w:name="z57" w:id="35"/>
    <w:p>
      <w:pPr>
        <w:spacing w:after="0"/>
        <w:ind w:left="0"/>
        <w:jc w:val="both"/>
      </w:pPr>
      <w:r>
        <w:rPr>
          <w:rFonts w:ascii="Times New Roman"/>
          <w:b w:val="false"/>
          <w:i w:val="false"/>
          <w:color w:val="000000"/>
          <w:sz w:val="28"/>
        </w:rPr>
        <w:t>
      "43680" сандары "48680" сандарымен ауыстырылсын: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9" w:id="36"/>
    <w:p>
      <w:pPr>
        <w:spacing w:after="0"/>
        <w:ind w:left="0"/>
        <w:jc w:val="both"/>
      </w:pPr>
      <w:r>
        <w:rPr>
          <w:rFonts w:ascii="Times New Roman"/>
          <w:b w:val="false"/>
          <w:i w:val="false"/>
          <w:color w:val="000000"/>
          <w:sz w:val="28"/>
        </w:rPr>
        <w:t>
      "47472" сандары "52472" сандарымен ауыстырылсын.</w:t>
      </w:r>
    </w:p>
    <w:bookmarkEnd w:id="36"/>
    <w:bookmarkStart w:name="z60" w:id="37"/>
    <w:p>
      <w:pPr>
        <w:spacing w:after="0"/>
        <w:ind w:left="0"/>
        <w:jc w:val="both"/>
      </w:pPr>
      <w:r>
        <w:rPr>
          <w:rFonts w:ascii="Times New Roman"/>
          <w:b w:val="false"/>
          <w:i w:val="false"/>
          <w:color w:val="000000"/>
          <w:sz w:val="28"/>
        </w:rPr>
        <w:t>
      1-10. Қостөбе ауылдық округі 2019 жылға: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2" w:id="38"/>
    <w:p>
      <w:pPr>
        <w:spacing w:after="0"/>
        <w:ind w:left="0"/>
        <w:jc w:val="both"/>
      </w:pPr>
      <w:r>
        <w:rPr>
          <w:rFonts w:ascii="Times New Roman"/>
          <w:b w:val="false"/>
          <w:i w:val="false"/>
          <w:color w:val="000000"/>
          <w:sz w:val="28"/>
        </w:rPr>
        <w:t>
      "103300" сандары "111800" сандарымен ауыстырылсын:</w:t>
      </w:r>
    </w:p>
    <w:bookmarkEnd w:id="38"/>
    <w:bookmarkStart w:name="z63" w:id="39"/>
    <w:p>
      <w:pPr>
        <w:spacing w:after="0"/>
        <w:ind w:left="0"/>
        <w:jc w:val="both"/>
      </w:pPr>
      <w:r>
        <w:rPr>
          <w:rFonts w:ascii="Times New Roman"/>
          <w:b w:val="false"/>
          <w:i w:val="false"/>
          <w:color w:val="000000"/>
          <w:sz w:val="28"/>
        </w:rPr>
        <w:t>
      "91513" сандары "100013" сандарымен ауыстырылсын: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5" w:id="40"/>
    <w:p>
      <w:pPr>
        <w:spacing w:after="0"/>
        <w:ind w:left="0"/>
        <w:jc w:val="both"/>
      </w:pPr>
      <w:r>
        <w:rPr>
          <w:rFonts w:ascii="Times New Roman"/>
          <w:b w:val="false"/>
          <w:i w:val="false"/>
          <w:color w:val="000000"/>
          <w:sz w:val="28"/>
        </w:rPr>
        <w:t>
      "103710" сандары "112210" сандарымен ауыстырылсын.</w:t>
      </w:r>
    </w:p>
    <w:bookmarkEnd w:id="40"/>
    <w:bookmarkStart w:name="z66" w:id="41"/>
    <w:p>
      <w:pPr>
        <w:spacing w:after="0"/>
        <w:ind w:left="0"/>
        <w:jc w:val="both"/>
      </w:pPr>
      <w:r>
        <w:rPr>
          <w:rFonts w:ascii="Times New Roman"/>
          <w:b w:val="false"/>
          <w:i w:val="false"/>
          <w:color w:val="000000"/>
          <w:sz w:val="28"/>
        </w:rPr>
        <w:t>
      1-11. Бурыл ауылдық округі 2019 жылға: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8" w:id="42"/>
    <w:p>
      <w:pPr>
        <w:spacing w:after="0"/>
        <w:ind w:left="0"/>
        <w:jc w:val="both"/>
      </w:pPr>
      <w:r>
        <w:rPr>
          <w:rFonts w:ascii="Times New Roman"/>
          <w:b w:val="false"/>
          <w:i w:val="false"/>
          <w:color w:val="000000"/>
          <w:sz w:val="28"/>
        </w:rPr>
        <w:t>
      "230406" сандары "244987" сандарымен ауыстырылсын:</w:t>
      </w:r>
    </w:p>
    <w:bookmarkEnd w:id="42"/>
    <w:bookmarkStart w:name="z69" w:id="43"/>
    <w:p>
      <w:pPr>
        <w:spacing w:after="0"/>
        <w:ind w:left="0"/>
        <w:jc w:val="both"/>
      </w:pPr>
      <w:r>
        <w:rPr>
          <w:rFonts w:ascii="Times New Roman"/>
          <w:b w:val="false"/>
          <w:i w:val="false"/>
          <w:color w:val="000000"/>
          <w:sz w:val="28"/>
        </w:rPr>
        <w:t>
      "205267" сандары "219848" сандарымен ауыстырылсын: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1" w:id="44"/>
    <w:p>
      <w:pPr>
        <w:spacing w:after="0"/>
        <w:ind w:left="0"/>
        <w:jc w:val="both"/>
      </w:pPr>
      <w:r>
        <w:rPr>
          <w:rFonts w:ascii="Times New Roman"/>
          <w:b w:val="false"/>
          <w:i w:val="false"/>
          <w:color w:val="000000"/>
          <w:sz w:val="28"/>
        </w:rPr>
        <w:t>
      "233385" сандары "247966" сандарымен ауыстырылсын.</w:t>
      </w:r>
    </w:p>
    <w:bookmarkEnd w:id="44"/>
    <w:bookmarkStart w:name="z72" w:id="45"/>
    <w:p>
      <w:pPr>
        <w:spacing w:after="0"/>
        <w:ind w:left="0"/>
        <w:jc w:val="both"/>
      </w:pPr>
      <w:r>
        <w:rPr>
          <w:rFonts w:ascii="Times New Roman"/>
          <w:b w:val="false"/>
          <w:i w:val="false"/>
          <w:color w:val="000000"/>
          <w:sz w:val="28"/>
        </w:rPr>
        <w:t>
      1-12. Көптерек ауылдық округі 2019 жылға: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4" w:id="46"/>
    <w:p>
      <w:pPr>
        <w:spacing w:after="0"/>
        <w:ind w:left="0"/>
        <w:jc w:val="both"/>
      </w:pPr>
      <w:r>
        <w:rPr>
          <w:rFonts w:ascii="Times New Roman"/>
          <w:b w:val="false"/>
          <w:i w:val="false"/>
          <w:color w:val="000000"/>
          <w:sz w:val="28"/>
        </w:rPr>
        <w:t>
      "54965" сандары "62965" сандарымен ауыстырылсын:</w:t>
      </w:r>
    </w:p>
    <w:bookmarkEnd w:id="46"/>
    <w:bookmarkStart w:name="z75" w:id="47"/>
    <w:p>
      <w:pPr>
        <w:spacing w:after="0"/>
        <w:ind w:left="0"/>
        <w:jc w:val="both"/>
      </w:pPr>
      <w:r>
        <w:rPr>
          <w:rFonts w:ascii="Times New Roman"/>
          <w:b w:val="false"/>
          <w:i w:val="false"/>
          <w:color w:val="000000"/>
          <w:sz w:val="28"/>
        </w:rPr>
        <w:t>
      "51697" сандары "59697" сандарымен ауыстырылсын: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7" w:id="48"/>
    <w:p>
      <w:pPr>
        <w:spacing w:after="0"/>
        <w:ind w:left="0"/>
        <w:jc w:val="both"/>
      </w:pPr>
      <w:r>
        <w:rPr>
          <w:rFonts w:ascii="Times New Roman"/>
          <w:b w:val="false"/>
          <w:i w:val="false"/>
          <w:color w:val="000000"/>
          <w:sz w:val="28"/>
        </w:rPr>
        <w:t>
      "56067" сандары "64067" сандарымен ауыстырылсын.</w:t>
      </w:r>
    </w:p>
    <w:bookmarkEnd w:id="48"/>
    <w:bookmarkStart w:name="z78" w:id="49"/>
    <w:p>
      <w:pPr>
        <w:spacing w:after="0"/>
        <w:ind w:left="0"/>
        <w:jc w:val="both"/>
      </w:pPr>
      <w:r>
        <w:rPr>
          <w:rFonts w:ascii="Times New Roman"/>
          <w:b w:val="false"/>
          <w:i w:val="false"/>
          <w:color w:val="000000"/>
          <w:sz w:val="28"/>
        </w:rPr>
        <w:t>
      1-13. Үлгілі ауылдық округі 2019 жылға: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0" w:id="50"/>
    <w:p>
      <w:pPr>
        <w:spacing w:after="0"/>
        <w:ind w:left="0"/>
        <w:jc w:val="both"/>
      </w:pPr>
      <w:r>
        <w:rPr>
          <w:rFonts w:ascii="Times New Roman"/>
          <w:b w:val="false"/>
          <w:i w:val="false"/>
          <w:color w:val="000000"/>
          <w:sz w:val="28"/>
        </w:rPr>
        <w:t>
      "68940" сандары "73042" сандарымен ауыстырылсын:</w:t>
      </w:r>
    </w:p>
    <w:bookmarkEnd w:id="50"/>
    <w:bookmarkStart w:name="z81" w:id="51"/>
    <w:p>
      <w:pPr>
        <w:spacing w:after="0"/>
        <w:ind w:left="0"/>
        <w:jc w:val="both"/>
      </w:pPr>
      <w:r>
        <w:rPr>
          <w:rFonts w:ascii="Times New Roman"/>
          <w:b w:val="false"/>
          <w:i w:val="false"/>
          <w:color w:val="000000"/>
          <w:sz w:val="28"/>
        </w:rPr>
        <w:t>
      "65068" сандары "69170" сандарымен ауыстырылсын: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3" w:id="52"/>
    <w:p>
      <w:pPr>
        <w:spacing w:after="0"/>
        <w:ind w:left="0"/>
        <w:jc w:val="both"/>
      </w:pPr>
      <w:r>
        <w:rPr>
          <w:rFonts w:ascii="Times New Roman"/>
          <w:b w:val="false"/>
          <w:i w:val="false"/>
          <w:color w:val="000000"/>
          <w:sz w:val="28"/>
        </w:rPr>
        <w:t>
      "69623" сандары "73725" сандарымен ауыстырылсын.</w:t>
      </w:r>
    </w:p>
    <w:bookmarkEnd w:id="52"/>
    <w:bookmarkStart w:name="z84" w:id="53"/>
    <w:p>
      <w:pPr>
        <w:spacing w:after="0"/>
        <w:ind w:left="0"/>
        <w:jc w:val="both"/>
      </w:pPr>
      <w:r>
        <w:rPr>
          <w:rFonts w:ascii="Times New Roman"/>
          <w:b w:val="false"/>
          <w:i w:val="false"/>
          <w:color w:val="000000"/>
          <w:sz w:val="28"/>
        </w:rPr>
        <w:t>
      1-14. Сарыкемер ауылдық округі 2019 жылға: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6" w:id="54"/>
    <w:p>
      <w:pPr>
        <w:spacing w:after="0"/>
        <w:ind w:left="0"/>
        <w:jc w:val="both"/>
      </w:pPr>
      <w:r>
        <w:rPr>
          <w:rFonts w:ascii="Times New Roman"/>
          <w:b w:val="false"/>
          <w:i w:val="false"/>
          <w:color w:val="000000"/>
          <w:sz w:val="28"/>
        </w:rPr>
        <w:t>
      "496549" сандары "502227" сандарымен ауыстырылсын:</w:t>
      </w:r>
    </w:p>
    <w:bookmarkEnd w:id="54"/>
    <w:bookmarkStart w:name="z87" w:id="55"/>
    <w:p>
      <w:pPr>
        <w:spacing w:after="0"/>
        <w:ind w:left="0"/>
        <w:jc w:val="both"/>
      </w:pPr>
      <w:r>
        <w:rPr>
          <w:rFonts w:ascii="Times New Roman"/>
          <w:b w:val="false"/>
          <w:i w:val="false"/>
          <w:color w:val="000000"/>
          <w:sz w:val="28"/>
        </w:rPr>
        <w:t>
      "450361" сандары "456039" сандарымен ауыстырылсын: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9" w:id="56"/>
    <w:p>
      <w:pPr>
        <w:spacing w:after="0"/>
        <w:ind w:left="0"/>
        <w:jc w:val="both"/>
      </w:pPr>
      <w:r>
        <w:rPr>
          <w:rFonts w:ascii="Times New Roman"/>
          <w:b w:val="false"/>
          <w:i w:val="false"/>
          <w:color w:val="000000"/>
          <w:sz w:val="28"/>
        </w:rPr>
        <w:t>
      "504564" сандары "510242" сандарымен ауыстырылсын.</w:t>
      </w:r>
    </w:p>
    <w:bookmarkEnd w:id="56"/>
    <w:bookmarkStart w:name="z90" w:id="57"/>
    <w:p>
      <w:pPr>
        <w:spacing w:after="0"/>
        <w:ind w:left="0"/>
        <w:jc w:val="both"/>
      </w:pPr>
      <w:r>
        <w:rPr>
          <w:rFonts w:ascii="Times New Roman"/>
          <w:b w:val="false"/>
          <w:i w:val="false"/>
          <w:color w:val="000000"/>
          <w:sz w:val="28"/>
        </w:rPr>
        <w:t>
      1-15. Қызыл жұлдыз ауылдық округі 2019 жылға: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2" w:id="58"/>
    <w:p>
      <w:pPr>
        <w:spacing w:after="0"/>
        <w:ind w:left="0"/>
        <w:jc w:val="both"/>
      </w:pPr>
      <w:r>
        <w:rPr>
          <w:rFonts w:ascii="Times New Roman"/>
          <w:b w:val="false"/>
          <w:i w:val="false"/>
          <w:color w:val="000000"/>
          <w:sz w:val="28"/>
        </w:rPr>
        <w:t>
      "121235" сандары "135827" сандарымен ауыстырылсын:</w:t>
      </w:r>
    </w:p>
    <w:bookmarkEnd w:id="58"/>
    <w:bookmarkStart w:name="z93" w:id="59"/>
    <w:p>
      <w:pPr>
        <w:spacing w:after="0"/>
        <w:ind w:left="0"/>
        <w:jc w:val="both"/>
      </w:pPr>
      <w:r>
        <w:rPr>
          <w:rFonts w:ascii="Times New Roman"/>
          <w:b w:val="false"/>
          <w:i w:val="false"/>
          <w:color w:val="000000"/>
          <w:sz w:val="28"/>
        </w:rPr>
        <w:t>
      "95746" сандары "110338" сандарымен ауыстырылсын: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5" w:id="60"/>
    <w:p>
      <w:pPr>
        <w:spacing w:after="0"/>
        <w:ind w:left="0"/>
        <w:jc w:val="both"/>
      </w:pPr>
      <w:r>
        <w:rPr>
          <w:rFonts w:ascii="Times New Roman"/>
          <w:b w:val="false"/>
          <w:i w:val="false"/>
          <w:color w:val="000000"/>
          <w:sz w:val="28"/>
        </w:rPr>
        <w:t>
      "121235" сандары "135827" сандарымен ауыстырылсын.</w:t>
      </w:r>
    </w:p>
    <w:bookmarkEnd w:id="60"/>
    <w:bookmarkStart w:name="z96" w:id="61"/>
    <w:p>
      <w:pPr>
        <w:spacing w:after="0"/>
        <w:ind w:left="0"/>
        <w:jc w:val="both"/>
      </w:pPr>
      <w:r>
        <w:rPr>
          <w:rFonts w:ascii="Times New Roman"/>
          <w:b w:val="false"/>
          <w:i w:val="false"/>
          <w:color w:val="000000"/>
          <w:sz w:val="28"/>
        </w:rPr>
        <w:t>
      1-16. Ботамойнақ ауылдық округі 2019 жылға: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8" w:id="62"/>
    <w:p>
      <w:pPr>
        <w:spacing w:after="0"/>
        <w:ind w:left="0"/>
        <w:jc w:val="both"/>
      </w:pPr>
      <w:r>
        <w:rPr>
          <w:rFonts w:ascii="Times New Roman"/>
          <w:b w:val="false"/>
          <w:i w:val="false"/>
          <w:color w:val="000000"/>
          <w:sz w:val="28"/>
        </w:rPr>
        <w:t>
      "80936" сандары "84936" сандарымен ауыстырылсын:</w:t>
      </w:r>
    </w:p>
    <w:bookmarkEnd w:id="62"/>
    <w:bookmarkStart w:name="z99" w:id="63"/>
    <w:p>
      <w:pPr>
        <w:spacing w:after="0"/>
        <w:ind w:left="0"/>
        <w:jc w:val="both"/>
      </w:pPr>
      <w:r>
        <w:rPr>
          <w:rFonts w:ascii="Times New Roman"/>
          <w:b w:val="false"/>
          <w:i w:val="false"/>
          <w:color w:val="000000"/>
          <w:sz w:val="28"/>
        </w:rPr>
        <w:t>
      "69858" сандары "73858" сандарымен ауыстырылсын: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1" w:id="64"/>
    <w:p>
      <w:pPr>
        <w:spacing w:after="0"/>
        <w:ind w:left="0"/>
        <w:jc w:val="both"/>
      </w:pPr>
      <w:r>
        <w:rPr>
          <w:rFonts w:ascii="Times New Roman"/>
          <w:b w:val="false"/>
          <w:i w:val="false"/>
          <w:color w:val="000000"/>
          <w:sz w:val="28"/>
        </w:rPr>
        <w:t>
      "82527" сандары "86527" сандарымен ауыстырылсын.</w:t>
      </w:r>
    </w:p>
    <w:bookmarkEnd w:id="64"/>
    <w:bookmarkStart w:name="z102" w:id="65"/>
    <w:p>
      <w:pPr>
        <w:spacing w:after="0"/>
        <w:ind w:left="0"/>
        <w:jc w:val="both"/>
      </w:pPr>
      <w:r>
        <w:rPr>
          <w:rFonts w:ascii="Times New Roman"/>
          <w:b w:val="false"/>
          <w:i w:val="false"/>
          <w:color w:val="000000"/>
          <w:sz w:val="28"/>
        </w:rPr>
        <w:t>
      1-17. Байтерек ауылдық округі 2019 жылға: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4" w:id="66"/>
    <w:p>
      <w:pPr>
        <w:spacing w:after="0"/>
        <w:ind w:left="0"/>
        <w:jc w:val="both"/>
      </w:pPr>
      <w:r>
        <w:rPr>
          <w:rFonts w:ascii="Times New Roman"/>
          <w:b w:val="false"/>
          <w:i w:val="false"/>
          <w:color w:val="000000"/>
          <w:sz w:val="28"/>
        </w:rPr>
        <w:t>
      "771374" сандары "796400" сандарымен ауыстырылсын:</w:t>
      </w:r>
    </w:p>
    <w:bookmarkEnd w:id="66"/>
    <w:bookmarkStart w:name="z105" w:id="67"/>
    <w:p>
      <w:pPr>
        <w:spacing w:after="0"/>
        <w:ind w:left="0"/>
        <w:jc w:val="both"/>
      </w:pPr>
      <w:r>
        <w:rPr>
          <w:rFonts w:ascii="Times New Roman"/>
          <w:b w:val="false"/>
          <w:i w:val="false"/>
          <w:color w:val="000000"/>
          <w:sz w:val="28"/>
        </w:rPr>
        <w:t>
      "739025" сандары "764051" сандарымен ауыстырылсын: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7" w:id="68"/>
    <w:p>
      <w:pPr>
        <w:spacing w:after="0"/>
        <w:ind w:left="0"/>
        <w:jc w:val="both"/>
      </w:pPr>
      <w:r>
        <w:rPr>
          <w:rFonts w:ascii="Times New Roman"/>
          <w:b w:val="false"/>
          <w:i w:val="false"/>
          <w:color w:val="000000"/>
          <w:sz w:val="28"/>
        </w:rPr>
        <w:t>
      "773955" сандары "798981" сандарымен ауыстырылсын.</w:t>
      </w:r>
    </w:p>
    <w:bookmarkEnd w:id="68"/>
    <w:bookmarkStart w:name="z108" w:id="6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69"/>
    <w:bookmarkStart w:name="z109" w:id="70"/>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70"/>
    <w:bookmarkStart w:name="z110" w:id="71"/>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Жамишжанов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2019 жылғы 5 тамыздағы</w:t>
            </w:r>
            <w:r>
              <w:br/>
            </w:r>
            <w:r>
              <w:rPr>
                <w:rFonts w:ascii="Times New Roman"/>
                <w:b w:val="false"/>
                <w:i w:val="false"/>
                <w:color w:val="000000"/>
                <w:sz w:val="20"/>
              </w:rPr>
              <w:t>№ 52-2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желтоқсандағы</w:t>
            </w:r>
            <w:r>
              <w:br/>
            </w:r>
            <w:r>
              <w:rPr>
                <w:rFonts w:ascii="Times New Roman"/>
                <w:b w:val="false"/>
                <w:i w:val="false"/>
                <w:color w:val="000000"/>
                <w:sz w:val="20"/>
              </w:rPr>
              <w:t>№ 39-2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612"/>
        <w:gridCol w:w="394"/>
        <w:gridCol w:w="4121"/>
        <w:gridCol w:w="1705"/>
        <w:gridCol w:w="1268"/>
        <w:gridCol w:w="1268"/>
        <w:gridCol w:w="1269"/>
        <w:gridCol w:w="12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2680664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601"/>
        <w:gridCol w:w="387"/>
        <w:gridCol w:w="4049"/>
        <w:gridCol w:w="1675"/>
        <w:gridCol w:w="1460"/>
        <w:gridCol w:w="1247"/>
        <w:gridCol w:w="1247"/>
        <w:gridCol w:w="12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2680664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2461373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2461373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2461373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612"/>
        <w:gridCol w:w="394"/>
        <w:gridCol w:w="4121"/>
        <w:gridCol w:w="1268"/>
        <w:gridCol w:w="1486"/>
        <w:gridCol w:w="1486"/>
        <w:gridCol w:w="1269"/>
        <w:gridCol w:w="12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669"/>
        <w:gridCol w:w="431"/>
        <w:gridCol w:w="4506"/>
        <w:gridCol w:w="1625"/>
        <w:gridCol w:w="1625"/>
        <w:gridCol w:w="1387"/>
        <w:gridCol w:w="16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502227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796400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31844</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456039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764051</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456039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764051</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456039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764051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78"/>
        <w:gridCol w:w="878"/>
        <w:gridCol w:w="2731"/>
        <w:gridCol w:w="1802"/>
        <w:gridCol w:w="1341"/>
        <w:gridCol w:w="1341"/>
        <w:gridCol w:w="1341"/>
        <w:gridCol w:w="13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2706656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444618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814757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814757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726132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- 25992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862"/>
        <w:gridCol w:w="862"/>
        <w:gridCol w:w="2681"/>
        <w:gridCol w:w="1769"/>
        <w:gridCol w:w="1542"/>
        <w:gridCol w:w="1316"/>
        <w:gridCol w:w="1316"/>
        <w:gridCol w:w="13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2706656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444618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814757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814757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726132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- 25992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878"/>
        <w:gridCol w:w="878"/>
        <w:gridCol w:w="2732"/>
        <w:gridCol w:w="1340"/>
        <w:gridCol w:w="1571"/>
        <w:gridCol w:w="1571"/>
        <w:gridCol w:w="1341"/>
        <w:gridCol w:w="13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247966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966"/>
        <w:gridCol w:w="966"/>
        <w:gridCol w:w="3002"/>
        <w:gridCol w:w="1726"/>
        <w:gridCol w:w="1727"/>
        <w:gridCol w:w="1474"/>
        <w:gridCol w:w="1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510247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798981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275661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424260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424260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316039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410093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