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55ed" w14:textId="9105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Байзақ ауданы ауылдық округтерінің бюджеттері туралы</w:t>
      </w:r>
    </w:p>
    <w:p>
      <w:pPr>
        <w:spacing w:after="0"/>
        <w:ind w:left="0"/>
        <w:jc w:val="both"/>
      </w:pPr>
      <w:r>
        <w:rPr>
          <w:rFonts w:ascii="Times New Roman"/>
          <w:b w:val="false"/>
          <w:i w:val="false"/>
          <w:color w:val="000000"/>
          <w:sz w:val="28"/>
        </w:rPr>
        <w:t>Жамбыл облысы Байзақ аудандық мәслихатының 2019 жылғы 20 желтоқсандағы № 60-2 шешімі. Жамбыл облысының Әділет департаментінде 2019 жылғы 30 желтоқсанда № 4482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Байзақ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ауылдық округтерінің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p>
      <w:pPr>
        <w:spacing w:after="0"/>
        <w:ind w:left="0"/>
        <w:jc w:val="both"/>
      </w:pPr>
      <w:r>
        <w:rPr>
          <w:rFonts w:ascii="Times New Roman"/>
          <w:b w:val="false"/>
          <w:i w:val="false"/>
          <w:color w:val="000000"/>
          <w:sz w:val="28"/>
        </w:rPr>
        <w:t>
      1-1. Жалғызтөбе ауылдық округі 2020 жылға:</w:t>
      </w:r>
    </w:p>
    <w:bookmarkStart w:name="z11"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96458 мың теңге, оның ішінде: </w:t>
      </w:r>
    </w:p>
    <w:bookmarkEnd w:id="2"/>
    <w:bookmarkStart w:name="z12" w:id="3"/>
    <w:p>
      <w:pPr>
        <w:spacing w:after="0"/>
        <w:ind w:left="0"/>
        <w:jc w:val="both"/>
      </w:pPr>
      <w:r>
        <w:rPr>
          <w:rFonts w:ascii="Times New Roman"/>
          <w:b w:val="false"/>
          <w:i w:val="false"/>
          <w:color w:val="000000"/>
          <w:sz w:val="28"/>
        </w:rPr>
        <w:t>
      салықтық түсімдер – 4921 мың теңге;</w:t>
      </w:r>
    </w:p>
    <w:bookmarkEnd w:id="3"/>
    <w:bookmarkStart w:name="z13" w:id="4"/>
    <w:p>
      <w:pPr>
        <w:spacing w:after="0"/>
        <w:ind w:left="0"/>
        <w:jc w:val="both"/>
      </w:pPr>
      <w:r>
        <w:rPr>
          <w:rFonts w:ascii="Times New Roman"/>
          <w:b w:val="false"/>
          <w:i w:val="false"/>
          <w:color w:val="000000"/>
          <w:sz w:val="28"/>
        </w:rPr>
        <w:t>
      салықтық емес түсімдер – 125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5" w:id="6"/>
    <w:p>
      <w:pPr>
        <w:spacing w:after="0"/>
        <w:ind w:left="0"/>
        <w:jc w:val="both"/>
      </w:pPr>
      <w:r>
        <w:rPr>
          <w:rFonts w:ascii="Times New Roman"/>
          <w:b w:val="false"/>
          <w:i w:val="false"/>
          <w:color w:val="000000"/>
          <w:sz w:val="28"/>
        </w:rPr>
        <w:t xml:space="preserve">
      трансферттер түсімі – 91412 мың теңге; </w:t>
      </w:r>
    </w:p>
    <w:bookmarkEnd w:id="6"/>
    <w:bookmarkStart w:name="z16" w:id="7"/>
    <w:p>
      <w:pPr>
        <w:spacing w:after="0"/>
        <w:ind w:left="0"/>
        <w:jc w:val="both"/>
      </w:pPr>
      <w:r>
        <w:rPr>
          <w:rFonts w:ascii="Times New Roman"/>
          <w:b w:val="false"/>
          <w:i w:val="false"/>
          <w:color w:val="000000"/>
          <w:sz w:val="28"/>
        </w:rPr>
        <w:t>
      2) шығындар – 147398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0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0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-50940 мың теңге;</w:t>
      </w:r>
    </w:p>
    <w:bookmarkEnd w:id="14"/>
    <w:p>
      <w:pPr>
        <w:spacing w:after="0"/>
        <w:ind w:left="0"/>
        <w:jc w:val="both"/>
      </w:pPr>
      <w:r>
        <w:rPr>
          <w:rFonts w:ascii="Times New Roman"/>
          <w:b w:val="false"/>
          <w:i w:val="false"/>
          <w:color w:val="000000"/>
          <w:sz w:val="28"/>
        </w:rPr>
        <w:t>
      6) бюджет тапшылығын қаржыландыру (профицитін пайдалану) – 50940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 тармақ жаңа редакцияда - Жамбыл облысы Байзақ аудандық мәслихатының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шешімімен; өзгерістер енгізілді - Жамбыл облысы Байзақ аудандық мәслихатының 10.12.2020 </w:t>
      </w:r>
      <w:r>
        <w:rPr>
          <w:rFonts w:ascii="Times New Roman"/>
          <w:b w:val="false"/>
          <w:i w:val="false"/>
          <w:color w:val="000000"/>
          <w:sz w:val="28"/>
        </w:rPr>
        <w:t>№ 76-2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Дихан ауылдық округі 2020 жылға:</w:t>
      </w:r>
    </w:p>
    <w:bookmarkStart w:name="z26"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90070 мың теңге, оның ішінде: </w:t>
      </w:r>
    </w:p>
    <w:bookmarkEnd w:id="15"/>
    <w:bookmarkStart w:name="z27" w:id="16"/>
    <w:p>
      <w:pPr>
        <w:spacing w:after="0"/>
        <w:ind w:left="0"/>
        <w:jc w:val="both"/>
      </w:pPr>
      <w:r>
        <w:rPr>
          <w:rFonts w:ascii="Times New Roman"/>
          <w:b w:val="false"/>
          <w:i w:val="false"/>
          <w:color w:val="000000"/>
          <w:sz w:val="28"/>
        </w:rPr>
        <w:t>
      салықтық түсімдер – 5681 мың теңге;</w:t>
      </w:r>
    </w:p>
    <w:bookmarkEnd w:id="16"/>
    <w:bookmarkStart w:name="z28" w:id="17"/>
    <w:p>
      <w:pPr>
        <w:spacing w:after="0"/>
        <w:ind w:left="0"/>
        <w:jc w:val="both"/>
      </w:pPr>
      <w:r>
        <w:rPr>
          <w:rFonts w:ascii="Times New Roman"/>
          <w:b w:val="false"/>
          <w:i w:val="false"/>
          <w:color w:val="000000"/>
          <w:sz w:val="28"/>
        </w:rPr>
        <w:t>
      салықтық емес түсімдер – 84 мың теңге;</w:t>
      </w:r>
    </w:p>
    <w:bookmarkEnd w:id="17"/>
    <w:bookmarkStart w:name="z29" w:id="1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
    <w:bookmarkStart w:name="z30" w:id="19"/>
    <w:p>
      <w:pPr>
        <w:spacing w:after="0"/>
        <w:ind w:left="0"/>
        <w:jc w:val="both"/>
      </w:pPr>
      <w:r>
        <w:rPr>
          <w:rFonts w:ascii="Times New Roman"/>
          <w:b w:val="false"/>
          <w:i w:val="false"/>
          <w:color w:val="000000"/>
          <w:sz w:val="28"/>
        </w:rPr>
        <w:t xml:space="preserve">
      трансферттер түсімі – 84305 мың теңге; </w:t>
      </w:r>
    </w:p>
    <w:bookmarkEnd w:id="19"/>
    <w:bookmarkStart w:name="z31" w:id="20"/>
    <w:p>
      <w:pPr>
        <w:spacing w:after="0"/>
        <w:ind w:left="0"/>
        <w:jc w:val="both"/>
      </w:pPr>
      <w:r>
        <w:rPr>
          <w:rFonts w:ascii="Times New Roman"/>
          <w:b w:val="false"/>
          <w:i w:val="false"/>
          <w:color w:val="000000"/>
          <w:sz w:val="28"/>
        </w:rPr>
        <w:t>
      2) шығындар – 145111 мың теңге;</w:t>
      </w:r>
    </w:p>
    <w:bookmarkEnd w:id="20"/>
    <w:bookmarkStart w:name="z32" w:id="21"/>
    <w:p>
      <w:pPr>
        <w:spacing w:after="0"/>
        <w:ind w:left="0"/>
        <w:jc w:val="both"/>
      </w:pPr>
      <w:r>
        <w:rPr>
          <w:rFonts w:ascii="Times New Roman"/>
          <w:b w:val="false"/>
          <w:i w:val="false"/>
          <w:color w:val="000000"/>
          <w:sz w:val="28"/>
        </w:rPr>
        <w:t>
      3) таза бюджеттік кредиттеу – 0 мың теңге, оның ішінде:</w:t>
      </w:r>
    </w:p>
    <w:bookmarkEnd w:id="21"/>
    <w:bookmarkStart w:name="z33" w:id="22"/>
    <w:p>
      <w:pPr>
        <w:spacing w:after="0"/>
        <w:ind w:left="0"/>
        <w:jc w:val="both"/>
      </w:pPr>
      <w:r>
        <w:rPr>
          <w:rFonts w:ascii="Times New Roman"/>
          <w:b w:val="false"/>
          <w:i w:val="false"/>
          <w:color w:val="000000"/>
          <w:sz w:val="28"/>
        </w:rPr>
        <w:t>
      бюджеттік кредиттер – 0 мың теңге;</w:t>
      </w:r>
    </w:p>
    <w:bookmarkEnd w:id="22"/>
    <w:bookmarkStart w:name="z34" w:id="23"/>
    <w:p>
      <w:pPr>
        <w:spacing w:after="0"/>
        <w:ind w:left="0"/>
        <w:jc w:val="both"/>
      </w:pPr>
      <w:r>
        <w:rPr>
          <w:rFonts w:ascii="Times New Roman"/>
          <w:b w:val="false"/>
          <w:i w:val="false"/>
          <w:color w:val="000000"/>
          <w:sz w:val="28"/>
        </w:rPr>
        <w:t>
      бюджеттік кредиттерді өтеу – 0 мың теңге;</w:t>
      </w:r>
    </w:p>
    <w:bookmarkEnd w:id="23"/>
    <w:bookmarkStart w:name="z35" w:id="2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
    <w:bookmarkStart w:name="z36" w:id="25"/>
    <w:p>
      <w:pPr>
        <w:spacing w:after="0"/>
        <w:ind w:left="0"/>
        <w:jc w:val="both"/>
      </w:pPr>
      <w:r>
        <w:rPr>
          <w:rFonts w:ascii="Times New Roman"/>
          <w:b w:val="false"/>
          <w:i w:val="false"/>
          <w:color w:val="000000"/>
          <w:sz w:val="28"/>
        </w:rPr>
        <w:t>
      қаржы активтерін сатып алу – 0 мың теңге;</w:t>
      </w:r>
    </w:p>
    <w:bookmarkEnd w:id="25"/>
    <w:bookmarkStart w:name="z37" w:id="2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6"/>
    <w:bookmarkStart w:name="z38" w:id="27"/>
    <w:p>
      <w:pPr>
        <w:spacing w:after="0"/>
        <w:ind w:left="0"/>
        <w:jc w:val="both"/>
      </w:pPr>
      <w:r>
        <w:rPr>
          <w:rFonts w:ascii="Times New Roman"/>
          <w:b w:val="false"/>
          <w:i w:val="false"/>
          <w:color w:val="000000"/>
          <w:sz w:val="28"/>
        </w:rPr>
        <w:t>
      5) бюджет тапшылығы (профициті) – -55041 мың теңге;</w:t>
      </w:r>
    </w:p>
    <w:bookmarkEnd w:id="27"/>
    <w:p>
      <w:pPr>
        <w:spacing w:after="0"/>
        <w:ind w:left="0"/>
        <w:jc w:val="both"/>
      </w:pPr>
      <w:r>
        <w:rPr>
          <w:rFonts w:ascii="Times New Roman"/>
          <w:b w:val="false"/>
          <w:i w:val="false"/>
          <w:color w:val="000000"/>
          <w:sz w:val="28"/>
        </w:rPr>
        <w:t>
      6) бюджет тапшылығын қаржыландыру (профицитін пайдалану) – 55041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 тармақ жаңа редакцияда- Жамбыл облысы Байзақ аудандық мәслихатының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шешімімен; өзгерістер енгізілді - Жамбыл облысы Байзақ аудандық мәслихатының 10.12.2020 </w:t>
      </w:r>
      <w:r>
        <w:rPr>
          <w:rFonts w:ascii="Times New Roman"/>
          <w:b w:val="false"/>
          <w:i w:val="false"/>
          <w:color w:val="000000"/>
          <w:sz w:val="28"/>
        </w:rPr>
        <w:t>№ 76-2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Мырзатай ауылдық округі 2020 жылға:</w:t>
      </w:r>
    </w:p>
    <w:bookmarkStart w:name="z41"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80738 мың теңге, оның ішінде: </w:t>
      </w:r>
    </w:p>
    <w:bookmarkEnd w:id="28"/>
    <w:bookmarkStart w:name="z42" w:id="29"/>
    <w:p>
      <w:pPr>
        <w:spacing w:after="0"/>
        <w:ind w:left="0"/>
        <w:jc w:val="both"/>
      </w:pPr>
      <w:r>
        <w:rPr>
          <w:rFonts w:ascii="Times New Roman"/>
          <w:b w:val="false"/>
          <w:i w:val="false"/>
          <w:color w:val="000000"/>
          <w:sz w:val="28"/>
        </w:rPr>
        <w:t>
      салықтық түсімдер – 6297 мың теңге;</w:t>
      </w:r>
    </w:p>
    <w:bookmarkEnd w:id="29"/>
    <w:bookmarkStart w:name="z43" w:id="30"/>
    <w:p>
      <w:pPr>
        <w:spacing w:after="0"/>
        <w:ind w:left="0"/>
        <w:jc w:val="both"/>
      </w:pPr>
      <w:r>
        <w:rPr>
          <w:rFonts w:ascii="Times New Roman"/>
          <w:b w:val="false"/>
          <w:i w:val="false"/>
          <w:color w:val="000000"/>
          <w:sz w:val="28"/>
        </w:rPr>
        <w:t>
      салықтық емес түсімдер – 107 мың теңге;</w:t>
      </w:r>
    </w:p>
    <w:bookmarkEnd w:id="30"/>
    <w:bookmarkStart w:name="z44" w:id="3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1"/>
    <w:bookmarkStart w:name="z45" w:id="32"/>
    <w:p>
      <w:pPr>
        <w:spacing w:after="0"/>
        <w:ind w:left="0"/>
        <w:jc w:val="both"/>
      </w:pPr>
      <w:r>
        <w:rPr>
          <w:rFonts w:ascii="Times New Roman"/>
          <w:b w:val="false"/>
          <w:i w:val="false"/>
          <w:color w:val="000000"/>
          <w:sz w:val="28"/>
        </w:rPr>
        <w:t xml:space="preserve">
      трансферттер түсімі – 74334 мың теңге; </w:t>
      </w:r>
    </w:p>
    <w:bookmarkEnd w:id="32"/>
    <w:bookmarkStart w:name="z46" w:id="33"/>
    <w:p>
      <w:pPr>
        <w:spacing w:after="0"/>
        <w:ind w:left="0"/>
        <w:jc w:val="both"/>
      </w:pPr>
      <w:r>
        <w:rPr>
          <w:rFonts w:ascii="Times New Roman"/>
          <w:b w:val="false"/>
          <w:i w:val="false"/>
          <w:color w:val="000000"/>
          <w:sz w:val="28"/>
        </w:rPr>
        <w:t>
      2) шығындар – 151506 мың теңге;</w:t>
      </w:r>
    </w:p>
    <w:bookmarkEnd w:id="33"/>
    <w:bookmarkStart w:name="z47" w:id="34"/>
    <w:p>
      <w:pPr>
        <w:spacing w:after="0"/>
        <w:ind w:left="0"/>
        <w:jc w:val="both"/>
      </w:pPr>
      <w:r>
        <w:rPr>
          <w:rFonts w:ascii="Times New Roman"/>
          <w:b w:val="false"/>
          <w:i w:val="false"/>
          <w:color w:val="000000"/>
          <w:sz w:val="28"/>
        </w:rPr>
        <w:t>
      3) таза бюджеттік кредиттеу – 0 мың теңге, оның ішінде:</w:t>
      </w:r>
    </w:p>
    <w:bookmarkEnd w:id="34"/>
    <w:bookmarkStart w:name="z48" w:id="35"/>
    <w:p>
      <w:pPr>
        <w:spacing w:after="0"/>
        <w:ind w:left="0"/>
        <w:jc w:val="both"/>
      </w:pPr>
      <w:r>
        <w:rPr>
          <w:rFonts w:ascii="Times New Roman"/>
          <w:b w:val="false"/>
          <w:i w:val="false"/>
          <w:color w:val="000000"/>
          <w:sz w:val="28"/>
        </w:rPr>
        <w:t>
      бюджеттік кредиттер – 0 мың теңге;</w:t>
      </w:r>
    </w:p>
    <w:bookmarkEnd w:id="35"/>
    <w:bookmarkStart w:name="z49" w:id="36"/>
    <w:p>
      <w:pPr>
        <w:spacing w:after="0"/>
        <w:ind w:left="0"/>
        <w:jc w:val="both"/>
      </w:pPr>
      <w:r>
        <w:rPr>
          <w:rFonts w:ascii="Times New Roman"/>
          <w:b w:val="false"/>
          <w:i w:val="false"/>
          <w:color w:val="000000"/>
          <w:sz w:val="28"/>
        </w:rPr>
        <w:t>
      бюджеттік кредиттерді өтеу – 0 мың теңге;</w:t>
      </w:r>
    </w:p>
    <w:bookmarkEnd w:id="36"/>
    <w:bookmarkStart w:name="z50" w:id="3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7"/>
    <w:bookmarkStart w:name="z51" w:id="38"/>
    <w:p>
      <w:pPr>
        <w:spacing w:after="0"/>
        <w:ind w:left="0"/>
        <w:jc w:val="both"/>
      </w:pPr>
      <w:r>
        <w:rPr>
          <w:rFonts w:ascii="Times New Roman"/>
          <w:b w:val="false"/>
          <w:i w:val="false"/>
          <w:color w:val="000000"/>
          <w:sz w:val="28"/>
        </w:rPr>
        <w:t>
      қаржы активтерін сатып алу – 0 мың теңге;</w:t>
      </w:r>
    </w:p>
    <w:bookmarkEnd w:id="38"/>
    <w:bookmarkStart w:name="z52" w:id="3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9"/>
    <w:bookmarkStart w:name="z53" w:id="40"/>
    <w:p>
      <w:pPr>
        <w:spacing w:after="0"/>
        <w:ind w:left="0"/>
        <w:jc w:val="both"/>
      </w:pPr>
      <w:r>
        <w:rPr>
          <w:rFonts w:ascii="Times New Roman"/>
          <w:b w:val="false"/>
          <w:i w:val="false"/>
          <w:color w:val="000000"/>
          <w:sz w:val="28"/>
        </w:rPr>
        <w:t>
      5) бюджет тапшылығы (профициті) – -70768 мың теңге;</w:t>
      </w:r>
    </w:p>
    <w:bookmarkEnd w:id="40"/>
    <w:p>
      <w:pPr>
        <w:spacing w:after="0"/>
        <w:ind w:left="0"/>
        <w:jc w:val="both"/>
      </w:pPr>
      <w:r>
        <w:rPr>
          <w:rFonts w:ascii="Times New Roman"/>
          <w:b w:val="false"/>
          <w:i w:val="false"/>
          <w:color w:val="000000"/>
          <w:sz w:val="28"/>
        </w:rPr>
        <w:t>
      6) бюджет тапшылығын қаржыландыру (профицитін пайдалану) – 70768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 тармақ жаңа редакцияда- Жамбыл облысы Байзақ аудандық мәслихатының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шешімімен; өзгерістер енгізілді - Жамбыл облысы Байзақ аудандық мәслихатының 10.12.2020 </w:t>
      </w:r>
      <w:r>
        <w:rPr>
          <w:rFonts w:ascii="Times New Roman"/>
          <w:b w:val="false"/>
          <w:i w:val="false"/>
          <w:color w:val="000000"/>
          <w:sz w:val="28"/>
        </w:rPr>
        <w:t>№ 76-2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Темірбек ауылдық округі 2020 жылға:</w:t>
      </w:r>
    </w:p>
    <w:bookmarkStart w:name="z56"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24013 мың теңге, оның ішінде: </w:t>
      </w:r>
    </w:p>
    <w:bookmarkEnd w:id="41"/>
    <w:bookmarkStart w:name="z57" w:id="42"/>
    <w:p>
      <w:pPr>
        <w:spacing w:after="0"/>
        <w:ind w:left="0"/>
        <w:jc w:val="both"/>
      </w:pPr>
      <w:r>
        <w:rPr>
          <w:rFonts w:ascii="Times New Roman"/>
          <w:b w:val="false"/>
          <w:i w:val="false"/>
          <w:color w:val="000000"/>
          <w:sz w:val="28"/>
        </w:rPr>
        <w:t>
      салықтық түсімдер – 5252 мың теңге;</w:t>
      </w:r>
    </w:p>
    <w:bookmarkEnd w:id="42"/>
    <w:bookmarkStart w:name="z58" w:id="43"/>
    <w:p>
      <w:pPr>
        <w:spacing w:after="0"/>
        <w:ind w:left="0"/>
        <w:jc w:val="both"/>
      </w:pPr>
      <w:r>
        <w:rPr>
          <w:rFonts w:ascii="Times New Roman"/>
          <w:b w:val="false"/>
          <w:i w:val="false"/>
          <w:color w:val="000000"/>
          <w:sz w:val="28"/>
        </w:rPr>
        <w:t>
      салықтық емес түсімдер – 0 мың теңге;</w:t>
      </w:r>
    </w:p>
    <w:bookmarkEnd w:id="43"/>
    <w:bookmarkStart w:name="z59" w:id="4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4"/>
    <w:bookmarkStart w:name="z60" w:id="45"/>
    <w:p>
      <w:pPr>
        <w:spacing w:after="0"/>
        <w:ind w:left="0"/>
        <w:jc w:val="both"/>
      </w:pPr>
      <w:r>
        <w:rPr>
          <w:rFonts w:ascii="Times New Roman"/>
          <w:b w:val="false"/>
          <w:i w:val="false"/>
          <w:color w:val="000000"/>
          <w:sz w:val="28"/>
        </w:rPr>
        <w:t xml:space="preserve">
      трансферттер түсімі – 18761 мың теңге; </w:t>
      </w:r>
    </w:p>
    <w:bookmarkEnd w:id="45"/>
    <w:bookmarkStart w:name="z61" w:id="46"/>
    <w:p>
      <w:pPr>
        <w:spacing w:after="0"/>
        <w:ind w:left="0"/>
        <w:jc w:val="both"/>
      </w:pPr>
      <w:r>
        <w:rPr>
          <w:rFonts w:ascii="Times New Roman"/>
          <w:b w:val="false"/>
          <w:i w:val="false"/>
          <w:color w:val="000000"/>
          <w:sz w:val="28"/>
        </w:rPr>
        <w:t>
      2) шығындар – 26356 мың теңге;</w:t>
      </w:r>
    </w:p>
    <w:bookmarkEnd w:id="46"/>
    <w:bookmarkStart w:name="z62" w:id="47"/>
    <w:p>
      <w:pPr>
        <w:spacing w:after="0"/>
        <w:ind w:left="0"/>
        <w:jc w:val="both"/>
      </w:pPr>
      <w:r>
        <w:rPr>
          <w:rFonts w:ascii="Times New Roman"/>
          <w:b w:val="false"/>
          <w:i w:val="false"/>
          <w:color w:val="000000"/>
          <w:sz w:val="28"/>
        </w:rPr>
        <w:t>
      3) таза бюджеттік кредиттеу – 0 мың теңге, оның ішінде:</w:t>
      </w:r>
    </w:p>
    <w:bookmarkEnd w:id="47"/>
    <w:bookmarkStart w:name="z63" w:id="48"/>
    <w:p>
      <w:pPr>
        <w:spacing w:after="0"/>
        <w:ind w:left="0"/>
        <w:jc w:val="both"/>
      </w:pPr>
      <w:r>
        <w:rPr>
          <w:rFonts w:ascii="Times New Roman"/>
          <w:b w:val="false"/>
          <w:i w:val="false"/>
          <w:color w:val="000000"/>
          <w:sz w:val="28"/>
        </w:rPr>
        <w:t>
      бюджеттік кредиттер – 0 мың теңге;</w:t>
      </w:r>
    </w:p>
    <w:bookmarkEnd w:id="48"/>
    <w:bookmarkStart w:name="z64" w:id="49"/>
    <w:p>
      <w:pPr>
        <w:spacing w:after="0"/>
        <w:ind w:left="0"/>
        <w:jc w:val="both"/>
      </w:pPr>
      <w:r>
        <w:rPr>
          <w:rFonts w:ascii="Times New Roman"/>
          <w:b w:val="false"/>
          <w:i w:val="false"/>
          <w:color w:val="000000"/>
          <w:sz w:val="28"/>
        </w:rPr>
        <w:t>
      бюджеттік кредиттерді өтеу – 0 мың теңге;</w:t>
      </w:r>
    </w:p>
    <w:bookmarkEnd w:id="49"/>
    <w:bookmarkStart w:name="z65" w:id="5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50"/>
    <w:bookmarkStart w:name="z66" w:id="51"/>
    <w:p>
      <w:pPr>
        <w:spacing w:after="0"/>
        <w:ind w:left="0"/>
        <w:jc w:val="both"/>
      </w:pPr>
      <w:r>
        <w:rPr>
          <w:rFonts w:ascii="Times New Roman"/>
          <w:b w:val="false"/>
          <w:i w:val="false"/>
          <w:color w:val="000000"/>
          <w:sz w:val="28"/>
        </w:rPr>
        <w:t>
      қаржы активтерін сатып алу – 0 мың теңге;</w:t>
      </w:r>
    </w:p>
    <w:bookmarkEnd w:id="51"/>
    <w:bookmarkStart w:name="z67" w:id="5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52"/>
    <w:bookmarkStart w:name="z68" w:id="53"/>
    <w:p>
      <w:pPr>
        <w:spacing w:after="0"/>
        <w:ind w:left="0"/>
        <w:jc w:val="both"/>
      </w:pPr>
      <w:r>
        <w:rPr>
          <w:rFonts w:ascii="Times New Roman"/>
          <w:b w:val="false"/>
          <w:i w:val="false"/>
          <w:color w:val="000000"/>
          <w:sz w:val="28"/>
        </w:rPr>
        <w:t>
      5) бюджет тапшылығы (профициті) – -2343 мың теңге;</w:t>
      </w:r>
    </w:p>
    <w:bookmarkEnd w:id="53"/>
    <w:p>
      <w:pPr>
        <w:spacing w:after="0"/>
        <w:ind w:left="0"/>
        <w:jc w:val="both"/>
      </w:pPr>
      <w:r>
        <w:rPr>
          <w:rFonts w:ascii="Times New Roman"/>
          <w:b w:val="false"/>
          <w:i w:val="false"/>
          <w:color w:val="000000"/>
          <w:sz w:val="28"/>
        </w:rPr>
        <w:t>
      6) бюджет тапшылығын қаржыландыру (профицитін пайдалану) – 2343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 тармақ жаңа редакцияда- Жамбыл облысы Байзақ аудандық мәслихатының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шешімімен; өзгерістер енгізілді - Жамбыл облысы Байзақ аудандық мәслихатының 10.12.2020 </w:t>
      </w:r>
      <w:r>
        <w:rPr>
          <w:rFonts w:ascii="Times New Roman"/>
          <w:b w:val="false"/>
          <w:i w:val="false"/>
          <w:color w:val="000000"/>
          <w:sz w:val="28"/>
        </w:rPr>
        <w:t>№ 76-2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Түймекент ауылдық округі 2020 жылға:</w:t>
      </w:r>
    </w:p>
    <w:bookmarkStart w:name="z71"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349172 мың теңге, оның ішінде: </w:t>
      </w:r>
    </w:p>
    <w:bookmarkEnd w:id="54"/>
    <w:bookmarkStart w:name="z72" w:id="55"/>
    <w:p>
      <w:pPr>
        <w:spacing w:after="0"/>
        <w:ind w:left="0"/>
        <w:jc w:val="both"/>
      </w:pPr>
      <w:r>
        <w:rPr>
          <w:rFonts w:ascii="Times New Roman"/>
          <w:b w:val="false"/>
          <w:i w:val="false"/>
          <w:color w:val="000000"/>
          <w:sz w:val="28"/>
        </w:rPr>
        <w:t>
      салықтық түсімдер – 13629 мың теңге;</w:t>
      </w:r>
    </w:p>
    <w:bookmarkEnd w:id="55"/>
    <w:bookmarkStart w:name="z73" w:id="56"/>
    <w:p>
      <w:pPr>
        <w:spacing w:after="0"/>
        <w:ind w:left="0"/>
        <w:jc w:val="both"/>
      </w:pPr>
      <w:r>
        <w:rPr>
          <w:rFonts w:ascii="Times New Roman"/>
          <w:b w:val="false"/>
          <w:i w:val="false"/>
          <w:color w:val="000000"/>
          <w:sz w:val="28"/>
        </w:rPr>
        <w:t>
      салықтық емес түсімдер – 168 мың теңге;</w:t>
      </w:r>
    </w:p>
    <w:bookmarkEnd w:id="56"/>
    <w:bookmarkStart w:name="z74" w:id="5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7"/>
    <w:bookmarkStart w:name="z75" w:id="58"/>
    <w:p>
      <w:pPr>
        <w:spacing w:after="0"/>
        <w:ind w:left="0"/>
        <w:jc w:val="both"/>
      </w:pPr>
      <w:r>
        <w:rPr>
          <w:rFonts w:ascii="Times New Roman"/>
          <w:b w:val="false"/>
          <w:i w:val="false"/>
          <w:color w:val="000000"/>
          <w:sz w:val="28"/>
        </w:rPr>
        <w:t xml:space="preserve">
      трансферттер түсімі – 335375 мың теңге; </w:t>
      </w:r>
    </w:p>
    <w:bookmarkEnd w:id="58"/>
    <w:bookmarkStart w:name="z76" w:id="59"/>
    <w:p>
      <w:pPr>
        <w:spacing w:after="0"/>
        <w:ind w:left="0"/>
        <w:jc w:val="both"/>
      </w:pPr>
      <w:r>
        <w:rPr>
          <w:rFonts w:ascii="Times New Roman"/>
          <w:b w:val="false"/>
          <w:i w:val="false"/>
          <w:color w:val="000000"/>
          <w:sz w:val="28"/>
        </w:rPr>
        <w:t>
      2) шығындар – 445707 мың теңге;</w:t>
      </w:r>
    </w:p>
    <w:bookmarkEnd w:id="59"/>
    <w:bookmarkStart w:name="z77" w:id="60"/>
    <w:p>
      <w:pPr>
        <w:spacing w:after="0"/>
        <w:ind w:left="0"/>
        <w:jc w:val="both"/>
      </w:pPr>
      <w:r>
        <w:rPr>
          <w:rFonts w:ascii="Times New Roman"/>
          <w:b w:val="false"/>
          <w:i w:val="false"/>
          <w:color w:val="000000"/>
          <w:sz w:val="28"/>
        </w:rPr>
        <w:t>
      3) таза бюджеттік кредиттеу – 0 мың теңге, оның ішінде:</w:t>
      </w:r>
    </w:p>
    <w:bookmarkEnd w:id="60"/>
    <w:bookmarkStart w:name="z78" w:id="61"/>
    <w:p>
      <w:pPr>
        <w:spacing w:after="0"/>
        <w:ind w:left="0"/>
        <w:jc w:val="both"/>
      </w:pPr>
      <w:r>
        <w:rPr>
          <w:rFonts w:ascii="Times New Roman"/>
          <w:b w:val="false"/>
          <w:i w:val="false"/>
          <w:color w:val="000000"/>
          <w:sz w:val="28"/>
        </w:rPr>
        <w:t>
      бюджеттік кредиттер – 0 мың теңге;</w:t>
      </w:r>
    </w:p>
    <w:bookmarkEnd w:id="61"/>
    <w:bookmarkStart w:name="z79" w:id="62"/>
    <w:p>
      <w:pPr>
        <w:spacing w:after="0"/>
        <w:ind w:left="0"/>
        <w:jc w:val="both"/>
      </w:pPr>
      <w:r>
        <w:rPr>
          <w:rFonts w:ascii="Times New Roman"/>
          <w:b w:val="false"/>
          <w:i w:val="false"/>
          <w:color w:val="000000"/>
          <w:sz w:val="28"/>
        </w:rPr>
        <w:t>
      бюджеттік кредиттерді өтеу – 0 мың теңге;</w:t>
      </w:r>
    </w:p>
    <w:bookmarkEnd w:id="62"/>
    <w:bookmarkStart w:name="z80" w:id="6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3"/>
    <w:bookmarkStart w:name="z81" w:id="64"/>
    <w:p>
      <w:pPr>
        <w:spacing w:after="0"/>
        <w:ind w:left="0"/>
        <w:jc w:val="both"/>
      </w:pPr>
      <w:r>
        <w:rPr>
          <w:rFonts w:ascii="Times New Roman"/>
          <w:b w:val="false"/>
          <w:i w:val="false"/>
          <w:color w:val="000000"/>
          <w:sz w:val="28"/>
        </w:rPr>
        <w:t>
      қаржы активтерін сатып алу – 0 мың теңге;</w:t>
      </w:r>
    </w:p>
    <w:bookmarkEnd w:id="64"/>
    <w:bookmarkStart w:name="z82" w:id="6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5"/>
    <w:bookmarkStart w:name="z83" w:id="66"/>
    <w:p>
      <w:pPr>
        <w:spacing w:after="0"/>
        <w:ind w:left="0"/>
        <w:jc w:val="both"/>
      </w:pPr>
      <w:r>
        <w:rPr>
          <w:rFonts w:ascii="Times New Roman"/>
          <w:b w:val="false"/>
          <w:i w:val="false"/>
          <w:color w:val="000000"/>
          <w:sz w:val="28"/>
        </w:rPr>
        <w:t>
      5) бюджет тапшылығы (профициті) – -96535 мың теңге;</w:t>
      </w:r>
    </w:p>
    <w:bookmarkEnd w:id="66"/>
    <w:p>
      <w:pPr>
        <w:spacing w:after="0"/>
        <w:ind w:left="0"/>
        <w:jc w:val="both"/>
      </w:pPr>
      <w:r>
        <w:rPr>
          <w:rFonts w:ascii="Times New Roman"/>
          <w:b w:val="false"/>
          <w:i w:val="false"/>
          <w:color w:val="000000"/>
          <w:sz w:val="28"/>
        </w:rPr>
        <w:t>
      6) бюджет тапшылығын қаржыландыру (профицитін пайдалану) – 96535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 тармақ жаңа редакцияда- Жамбыл облысы Байзақ аудандық мәслихатының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шешімімен; өзгерістер енгізілді - Жамбыл облысы Байзақ аудандық мәслихатының 10.12.2020 </w:t>
      </w:r>
      <w:r>
        <w:rPr>
          <w:rFonts w:ascii="Times New Roman"/>
          <w:b w:val="false"/>
          <w:i w:val="false"/>
          <w:color w:val="000000"/>
          <w:sz w:val="28"/>
        </w:rPr>
        <w:t>№ 76-2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Жаңатұрмыс ауылдық округі 2020 жылға:</w:t>
      </w:r>
    </w:p>
    <w:bookmarkStart w:name="z86"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99275 мың теңге, оның ішінде: </w:t>
      </w:r>
    </w:p>
    <w:bookmarkEnd w:id="67"/>
    <w:bookmarkStart w:name="z87" w:id="68"/>
    <w:p>
      <w:pPr>
        <w:spacing w:after="0"/>
        <w:ind w:left="0"/>
        <w:jc w:val="both"/>
      </w:pPr>
      <w:r>
        <w:rPr>
          <w:rFonts w:ascii="Times New Roman"/>
          <w:b w:val="false"/>
          <w:i w:val="false"/>
          <w:color w:val="000000"/>
          <w:sz w:val="28"/>
        </w:rPr>
        <w:t xml:space="preserve">
      салықтық түсімдер – 5798 мың теңге; </w:t>
      </w:r>
    </w:p>
    <w:bookmarkEnd w:id="68"/>
    <w:bookmarkStart w:name="z88" w:id="69"/>
    <w:p>
      <w:pPr>
        <w:spacing w:after="0"/>
        <w:ind w:left="0"/>
        <w:jc w:val="both"/>
      </w:pPr>
      <w:r>
        <w:rPr>
          <w:rFonts w:ascii="Times New Roman"/>
          <w:b w:val="false"/>
          <w:i w:val="false"/>
          <w:color w:val="000000"/>
          <w:sz w:val="28"/>
        </w:rPr>
        <w:t>
      салықтық емес түсімдер – 245 мың теңге;</w:t>
      </w:r>
    </w:p>
    <w:bookmarkEnd w:id="69"/>
    <w:bookmarkStart w:name="z89" w:id="7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0"/>
    <w:bookmarkStart w:name="z90" w:id="71"/>
    <w:p>
      <w:pPr>
        <w:spacing w:after="0"/>
        <w:ind w:left="0"/>
        <w:jc w:val="both"/>
      </w:pPr>
      <w:r>
        <w:rPr>
          <w:rFonts w:ascii="Times New Roman"/>
          <w:b w:val="false"/>
          <w:i w:val="false"/>
          <w:color w:val="000000"/>
          <w:sz w:val="28"/>
        </w:rPr>
        <w:t xml:space="preserve">
      трансферттер түсімі – 93232 мың теңге; </w:t>
      </w:r>
    </w:p>
    <w:bookmarkEnd w:id="71"/>
    <w:bookmarkStart w:name="z91" w:id="72"/>
    <w:p>
      <w:pPr>
        <w:spacing w:after="0"/>
        <w:ind w:left="0"/>
        <w:jc w:val="both"/>
      </w:pPr>
      <w:r>
        <w:rPr>
          <w:rFonts w:ascii="Times New Roman"/>
          <w:b w:val="false"/>
          <w:i w:val="false"/>
          <w:color w:val="000000"/>
          <w:sz w:val="28"/>
        </w:rPr>
        <w:t>
      2) шығындар – 164988 мың теңге;</w:t>
      </w:r>
    </w:p>
    <w:bookmarkEnd w:id="72"/>
    <w:bookmarkStart w:name="z92" w:id="73"/>
    <w:p>
      <w:pPr>
        <w:spacing w:after="0"/>
        <w:ind w:left="0"/>
        <w:jc w:val="both"/>
      </w:pPr>
      <w:r>
        <w:rPr>
          <w:rFonts w:ascii="Times New Roman"/>
          <w:b w:val="false"/>
          <w:i w:val="false"/>
          <w:color w:val="000000"/>
          <w:sz w:val="28"/>
        </w:rPr>
        <w:t>
      3) таза бюджеттік кредиттеу – 0 мың теңге, оның ішінде:</w:t>
      </w:r>
    </w:p>
    <w:bookmarkEnd w:id="73"/>
    <w:bookmarkStart w:name="z93" w:id="74"/>
    <w:p>
      <w:pPr>
        <w:spacing w:after="0"/>
        <w:ind w:left="0"/>
        <w:jc w:val="both"/>
      </w:pPr>
      <w:r>
        <w:rPr>
          <w:rFonts w:ascii="Times New Roman"/>
          <w:b w:val="false"/>
          <w:i w:val="false"/>
          <w:color w:val="000000"/>
          <w:sz w:val="28"/>
        </w:rPr>
        <w:t>
      бюджеттік кредиттер – 0 мың теңге;</w:t>
      </w:r>
    </w:p>
    <w:bookmarkEnd w:id="74"/>
    <w:bookmarkStart w:name="z94" w:id="75"/>
    <w:p>
      <w:pPr>
        <w:spacing w:after="0"/>
        <w:ind w:left="0"/>
        <w:jc w:val="both"/>
      </w:pPr>
      <w:r>
        <w:rPr>
          <w:rFonts w:ascii="Times New Roman"/>
          <w:b w:val="false"/>
          <w:i w:val="false"/>
          <w:color w:val="000000"/>
          <w:sz w:val="28"/>
        </w:rPr>
        <w:t>
      бюджеттік кредиттерді өтеу – 0 мың теңге;</w:t>
      </w:r>
    </w:p>
    <w:bookmarkEnd w:id="75"/>
    <w:bookmarkStart w:name="z95" w:id="7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76"/>
    <w:bookmarkStart w:name="z96" w:id="77"/>
    <w:p>
      <w:pPr>
        <w:spacing w:after="0"/>
        <w:ind w:left="0"/>
        <w:jc w:val="both"/>
      </w:pPr>
      <w:r>
        <w:rPr>
          <w:rFonts w:ascii="Times New Roman"/>
          <w:b w:val="false"/>
          <w:i w:val="false"/>
          <w:color w:val="000000"/>
          <w:sz w:val="28"/>
        </w:rPr>
        <w:t>
      қаржы активтерін сатып алу – 0 мың теңге;</w:t>
      </w:r>
    </w:p>
    <w:bookmarkEnd w:id="77"/>
    <w:bookmarkStart w:name="z97" w:id="7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78"/>
    <w:bookmarkStart w:name="z98" w:id="79"/>
    <w:p>
      <w:pPr>
        <w:spacing w:after="0"/>
        <w:ind w:left="0"/>
        <w:jc w:val="both"/>
      </w:pPr>
      <w:r>
        <w:rPr>
          <w:rFonts w:ascii="Times New Roman"/>
          <w:b w:val="false"/>
          <w:i w:val="false"/>
          <w:color w:val="000000"/>
          <w:sz w:val="28"/>
        </w:rPr>
        <w:t>
      5) бюджет тапшылығы (профициті) – -65713 мың теңге;</w:t>
      </w:r>
    </w:p>
    <w:bookmarkEnd w:id="79"/>
    <w:p>
      <w:pPr>
        <w:spacing w:after="0"/>
        <w:ind w:left="0"/>
        <w:jc w:val="both"/>
      </w:pPr>
      <w:r>
        <w:rPr>
          <w:rFonts w:ascii="Times New Roman"/>
          <w:b w:val="false"/>
          <w:i w:val="false"/>
          <w:color w:val="000000"/>
          <w:sz w:val="28"/>
        </w:rPr>
        <w:t>
      6) бюджет тапшылығын қаржыландыру (профицитін пайдалану) – 65713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 тармақ жаңа редакцияда- Жамбыл облысы Байзақ аудандық мәслихатының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шешімімен; өзгерістер енгізілді - Жамбыл облысы Байзақ аудандық мәслихатының 10.12.2020 </w:t>
      </w:r>
      <w:r>
        <w:rPr>
          <w:rFonts w:ascii="Times New Roman"/>
          <w:b w:val="false"/>
          <w:i w:val="false"/>
          <w:color w:val="000000"/>
          <w:sz w:val="28"/>
        </w:rPr>
        <w:t>№ 76-2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Көктал ауылдық округі 2020 жылға:</w:t>
      </w:r>
    </w:p>
    <w:bookmarkStart w:name="z101"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113746 мың теңге, оның ішінде: </w:t>
      </w:r>
    </w:p>
    <w:bookmarkEnd w:id="80"/>
    <w:bookmarkStart w:name="z102" w:id="81"/>
    <w:p>
      <w:pPr>
        <w:spacing w:after="0"/>
        <w:ind w:left="0"/>
        <w:jc w:val="both"/>
      </w:pPr>
      <w:r>
        <w:rPr>
          <w:rFonts w:ascii="Times New Roman"/>
          <w:b w:val="false"/>
          <w:i w:val="false"/>
          <w:color w:val="000000"/>
          <w:sz w:val="28"/>
        </w:rPr>
        <w:t>
      салықтық түсімдер – 10458 мың теңге;</w:t>
      </w:r>
    </w:p>
    <w:bookmarkEnd w:id="81"/>
    <w:bookmarkStart w:name="z103" w:id="82"/>
    <w:p>
      <w:pPr>
        <w:spacing w:after="0"/>
        <w:ind w:left="0"/>
        <w:jc w:val="both"/>
      </w:pPr>
      <w:r>
        <w:rPr>
          <w:rFonts w:ascii="Times New Roman"/>
          <w:b w:val="false"/>
          <w:i w:val="false"/>
          <w:color w:val="000000"/>
          <w:sz w:val="28"/>
        </w:rPr>
        <w:t>
      салықтық емес түсімдер – 103 мың теңге;</w:t>
      </w:r>
    </w:p>
    <w:bookmarkEnd w:id="82"/>
    <w:bookmarkStart w:name="z104" w:id="8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3"/>
    <w:bookmarkStart w:name="z105" w:id="84"/>
    <w:p>
      <w:pPr>
        <w:spacing w:after="0"/>
        <w:ind w:left="0"/>
        <w:jc w:val="both"/>
      </w:pPr>
      <w:r>
        <w:rPr>
          <w:rFonts w:ascii="Times New Roman"/>
          <w:b w:val="false"/>
          <w:i w:val="false"/>
          <w:color w:val="000000"/>
          <w:sz w:val="28"/>
        </w:rPr>
        <w:t xml:space="preserve">
      трансферттер түсімі – 103185 мың теңге; </w:t>
      </w:r>
    </w:p>
    <w:bookmarkEnd w:id="84"/>
    <w:bookmarkStart w:name="z106" w:id="85"/>
    <w:p>
      <w:pPr>
        <w:spacing w:after="0"/>
        <w:ind w:left="0"/>
        <w:jc w:val="both"/>
      </w:pPr>
      <w:r>
        <w:rPr>
          <w:rFonts w:ascii="Times New Roman"/>
          <w:b w:val="false"/>
          <w:i w:val="false"/>
          <w:color w:val="000000"/>
          <w:sz w:val="28"/>
        </w:rPr>
        <w:t>
      2) шығындар – 176183 мың теңге;</w:t>
      </w:r>
    </w:p>
    <w:bookmarkEnd w:id="85"/>
    <w:bookmarkStart w:name="z107" w:id="86"/>
    <w:p>
      <w:pPr>
        <w:spacing w:after="0"/>
        <w:ind w:left="0"/>
        <w:jc w:val="both"/>
      </w:pPr>
      <w:r>
        <w:rPr>
          <w:rFonts w:ascii="Times New Roman"/>
          <w:b w:val="false"/>
          <w:i w:val="false"/>
          <w:color w:val="000000"/>
          <w:sz w:val="28"/>
        </w:rPr>
        <w:t>
      3) таза бюджеттік кредиттеу – 0 мың теңге, оның ішінде:</w:t>
      </w:r>
    </w:p>
    <w:bookmarkEnd w:id="86"/>
    <w:bookmarkStart w:name="z108" w:id="87"/>
    <w:p>
      <w:pPr>
        <w:spacing w:after="0"/>
        <w:ind w:left="0"/>
        <w:jc w:val="both"/>
      </w:pPr>
      <w:r>
        <w:rPr>
          <w:rFonts w:ascii="Times New Roman"/>
          <w:b w:val="false"/>
          <w:i w:val="false"/>
          <w:color w:val="000000"/>
          <w:sz w:val="28"/>
        </w:rPr>
        <w:t>
      бюджеттік кредиттер – 0 мың теңге;</w:t>
      </w:r>
    </w:p>
    <w:bookmarkEnd w:id="87"/>
    <w:bookmarkStart w:name="z109" w:id="88"/>
    <w:p>
      <w:pPr>
        <w:spacing w:after="0"/>
        <w:ind w:left="0"/>
        <w:jc w:val="both"/>
      </w:pPr>
      <w:r>
        <w:rPr>
          <w:rFonts w:ascii="Times New Roman"/>
          <w:b w:val="false"/>
          <w:i w:val="false"/>
          <w:color w:val="000000"/>
          <w:sz w:val="28"/>
        </w:rPr>
        <w:t>
      бюджеттік кредиттерді өтеу – 0 мың теңге;</w:t>
      </w:r>
    </w:p>
    <w:bookmarkEnd w:id="88"/>
    <w:bookmarkStart w:name="z110" w:id="8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9"/>
    <w:bookmarkStart w:name="z111" w:id="90"/>
    <w:p>
      <w:pPr>
        <w:spacing w:after="0"/>
        <w:ind w:left="0"/>
        <w:jc w:val="both"/>
      </w:pPr>
      <w:r>
        <w:rPr>
          <w:rFonts w:ascii="Times New Roman"/>
          <w:b w:val="false"/>
          <w:i w:val="false"/>
          <w:color w:val="000000"/>
          <w:sz w:val="28"/>
        </w:rPr>
        <w:t>
      қаржы активтерін сатып алу – 0 мың теңге;</w:t>
      </w:r>
    </w:p>
    <w:bookmarkEnd w:id="90"/>
    <w:bookmarkStart w:name="z112" w:id="9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91"/>
    <w:bookmarkStart w:name="z113" w:id="92"/>
    <w:p>
      <w:pPr>
        <w:spacing w:after="0"/>
        <w:ind w:left="0"/>
        <w:jc w:val="both"/>
      </w:pPr>
      <w:r>
        <w:rPr>
          <w:rFonts w:ascii="Times New Roman"/>
          <w:b w:val="false"/>
          <w:i w:val="false"/>
          <w:color w:val="000000"/>
          <w:sz w:val="28"/>
        </w:rPr>
        <w:t>
      5) бюджет тапшылығы (профициті) – -62437 мың теңге;</w:t>
      </w:r>
    </w:p>
    <w:bookmarkEnd w:id="92"/>
    <w:p>
      <w:pPr>
        <w:spacing w:after="0"/>
        <w:ind w:left="0"/>
        <w:jc w:val="both"/>
      </w:pPr>
      <w:r>
        <w:rPr>
          <w:rFonts w:ascii="Times New Roman"/>
          <w:b w:val="false"/>
          <w:i w:val="false"/>
          <w:color w:val="000000"/>
          <w:sz w:val="28"/>
        </w:rPr>
        <w:t>
      6) бюджет тапшылығын қаржыландыру (профицитін пайдалану) – 62437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 тармақ жаңа редакцияда- Жамбыл облысы Байзақ аудандық мәслихатының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шешімімен; өзгерістер енгізілді - Жамбыл облысы Байзақ аудандық мәслихатының 10.12.2020 </w:t>
      </w:r>
      <w:r>
        <w:rPr>
          <w:rFonts w:ascii="Times New Roman"/>
          <w:b w:val="false"/>
          <w:i w:val="false"/>
          <w:color w:val="000000"/>
          <w:sz w:val="28"/>
        </w:rPr>
        <w:t>№ 76-2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Ынтымақ ауылдық округі 2020 жылға:</w:t>
      </w:r>
    </w:p>
    <w:bookmarkStart w:name="z116"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73781 мың теңге, оның ішінде: </w:t>
      </w:r>
    </w:p>
    <w:bookmarkEnd w:id="93"/>
    <w:bookmarkStart w:name="z117" w:id="94"/>
    <w:p>
      <w:pPr>
        <w:spacing w:after="0"/>
        <w:ind w:left="0"/>
        <w:jc w:val="both"/>
      </w:pPr>
      <w:r>
        <w:rPr>
          <w:rFonts w:ascii="Times New Roman"/>
          <w:b w:val="false"/>
          <w:i w:val="false"/>
          <w:color w:val="000000"/>
          <w:sz w:val="28"/>
        </w:rPr>
        <w:t>
      салықтық түсімдер – 7694 мың теңге;</w:t>
      </w:r>
    </w:p>
    <w:bookmarkEnd w:id="94"/>
    <w:bookmarkStart w:name="z118" w:id="95"/>
    <w:p>
      <w:pPr>
        <w:spacing w:after="0"/>
        <w:ind w:left="0"/>
        <w:jc w:val="both"/>
      </w:pPr>
      <w:r>
        <w:rPr>
          <w:rFonts w:ascii="Times New Roman"/>
          <w:b w:val="false"/>
          <w:i w:val="false"/>
          <w:color w:val="000000"/>
          <w:sz w:val="28"/>
        </w:rPr>
        <w:t>
      салықтық емес түсімдер – 0 мың теңге;</w:t>
      </w:r>
    </w:p>
    <w:bookmarkEnd w:id="95"/>
    <w:bookmarkStart w:name="z119"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20" w:id="97"/>
    <w:p>
      <w:pPr>
        <w:spacing w:after="0"/>
        <w:ind w:left="0"/>
        <w:jc w:val="both"/>
      </w:pPr>
      <w:r>
        <w:rPr>
          <w:rFonts w:ascii="Times New Roman"/>
          <w:b w:val="false"/>
          <w:i w:val="false"/>
          <w:color w:val="000000"/>
          <w:sz w:val="28"/>
        </w:rPr>
        <w:t xml:space="preserve">
      трансферттер түсімі – 66087 мың теңге; </w:t>
      </w:r>
    </w:p>
    <w:bookmarkEnd w:id="97"/>
    <w:bookmarkStart w:name="z121" w:id="98"/>
    <w:p>
      <w:pPr>
        <w:spacing w:after="0"/>
        <w:ind w:left="0"/>
        <w:jc w:val="both"/>
      </w:pPr>
      <w:r>
        <w:rPr>
          <w:rFonts w:ascii="Times New Roman"/>
          <w:b w:val="false"/>
          <w:i w:val="false"/>
          <w:color w:val="000000"/>
          <w:sz w:val="28"/>
        </w:rPr>
        <w:t>
      2) шығындар – 132889 мың теңге;</w:t>
      </w:r>
    </w:p>
    <w:bookmarkEnd w:id="98"/>
    <w:bookmarkStart w:name="z122" w:id="99"/>
    <w:p>
      <w:pPr>
        <w:spacing w:after="0"/>
        <w:ind w:left="0"/>
        <w:jc w:val="both"/>
      </w:pPr>
      <w:r>
        <w:rPr>
          <w:rFonts w:ascii="Times New Roman"/>
          <w:b w:val="false"/>
          <w:i w:val="false"/>
          <w:color w:val="000000"/>
          <w:sz w:val="28"/>
        </w:rPr>
        <w:t>
      3) таза бюджеттік кредиттеу – 0 мың теңге, оның ішінде:</w:t>
      </w:r>
    </w:p>
    <w:bookmarkEnd w:id="99"/>
    <w:bookmarkStart w:name="z123" w:id="100"/>
    <w:p>
      <w:pPr>
        <w:spacing w:after="0"/>
        <w:ind w:left="0"/>
        <w:jc w:val="both"/>
      </w:pPr>
      <w:r>
        <w:rPr>
          <w:rFonts w:ascii="Times New Roman"/>
          <w:b w:val="false"/>
          <w:i w:val="false"/>
          <w:color w:val="000000"/>
          <w:sz w:val="28"/>
        </w:rPr>
        <w:t>
      бюджеттік кредиттер – 0 мың теңге;</w:t>
      </w:r>
    </w:p>
    <w:bookmarkEnd w:id="100"/>
    <w:bookmarkStart w:name="z124" w:id="101"/>
    <w:p>
      <w:pPr>
        <w:spacing w:after="0"/>
        <w:ind w:left="0"/>
        <w:jc w:val="both"/>
      </w:pPr>
      <w:r>
        <w:rPr>
          <w:rFonts w:ascii="Times New Roman"/>
          <w:b w:val="false"/>
          <w:i w:val="false"/>
          <w:color w:val="000000"/>
          <w:sz w:val="28"/>
        </w:rPr>
        <w:t>
      бюджеттік кредиттерді өтеу – 0 мың теңге;</w:t>
      </w:r>
    </w:p>
    <w:bookmarkEnd w:id="101"/>
    <w:bookmarkStart w:name="z125" w:id="10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2"/>
    <w:bookmarkStart w:name="z126" w:id="103"/>
    <w:p>
      <w:pPr>
        <w:spacing w:after="0"/>
        <w:ind w:left="0"/>
        <w:jc w:val="both"/>
      </w:pPr>
      <w:r>
        <w:rPr>
          <w:rFonts w:ascii="Times New Roman"/>
          <w:b w:val="false"/>
          <w:i w:val="false"/>
          <w:color w:val="000000"/>
          <w:sz w:val="28"/>
        </w:rPr>
        <w:t>
      қаржы активтерін сатып алу – 0 мың теңге;</w:t>
      </w:r>
    </w:p>
    <w:bookmarkEnd w:id="103"/>
    <w:bookmarkStart w:name="z127" w:id="10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4"/>
    <w:bookmarkStart w:name="z128" w:id="105"/>
    <w:p>
      <w:pPr>
        <w:spacing w:after="0"/>
        <w:ind w:left="0"/>
        <w:jc w:val="both"/>
      </w:pPr>
      <w:r>
        <w:rPr>
          <w:rFonts w:ascii="Times New Roman"/>
          <w:b w:val="false"/>
          <w:i w:val="false"/>
          <w:color w:val="000000"/>
          <w:sz w:val="28"/>
        </w:rPr>
        <w:t>
      5) бюджет тапшылығы (профициті) – -59108 мың теңге;</w:t>
      </w:r>
    </w:p>
    <w:bookmarkEnd w:id="105"/>
    <w:p>
      <w:pPr>
        <w:spacing w:after="0"/>
        <w:ind w:left="0"/>
        <w:jc w:val="both"/>
      </w:pPr>
      <w:r>
        <w:rPr>
          <w:rFonts w:ascii="Times New Roman"/>
          <w:b w:val="false"/>
          <w:i w:val="false"/>
          <w:color w:val="000000"/>
          <w:sz w:val="28"/>
        </w:rPr>
        <w:t>
      6) бюджет тапшылығын қаржыландыру (профицитін пайдалану) – 59108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 тармақ жаңа редакцияда- Жамбыл облысы Байзақ аудандық мәслихатының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шешімімен; өзгерістер енгізілді - Жамбыл облысы Байзақ аудандық мәслихатының 10.12.2020 </w:t>
      </w:r>
      <w:r>
        <w:rPr>
          <w:rFonts w:ascii="Times New Roman"/>
          <w:b w:val="false"/>
          <w:i w:val="false"/>
          <w:color w:val="000000"/>
          <w:sz w:val="28"/>
        </w:rPr>
        <w:t>№ 76-2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Суханбаев ауылдық округі 2020 жылға:</w:t>
      </w:r>
    </w:p>
    <w:bookmarkStart w:name="z131"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62460 мың теңге, оның ішінде: </w:t>
      </w:r>
    </w:p>
    <w:bookmarkEnd w:id="106"/>
    <w:bookmarkStart w:name="z132" w:id="107"/>
    <w:p>
      <w:pPr>
        <w:spacing w:after="0"/>
        <w:ind w:left="0"/>
        <w:jc w:val="both"/>
      </w:pPr>
      <w:r>
        <w:rPr>
          <w:rFonts w:ascii="Times New Roman"/>
          <w:b w:val="false"/>
          <w:i w:val="false"/>
          <w:color w:val="000000"/>
          <w:sz w:val="28"/>
        </w:rPr>
        <w:t>
      салықтық түсімдер – 3802 мың теңге;</w:t>
      </w:r>
    </w:p>
    <w:bookmarkEnd w:id="107"/>
    <w:bookmarkStart w:name="z133" w:id="108"/>
    <w:p>
      <w:pPr>
        <w:spacing w:after="0"/>
        <w:ind w:left="0"/>
        <w:jc w:val="both"/>
      </w:pPr>
      <w:r>
        <w:rPr>
          <w:rFonts w:ascii="Times New Roman"/>
          <w:b w:val="false"/>
          <w:i w:val="false"/>
          <w:color w:val="000000"/>
          <w:sz w:val="28"/>
        </w:rPr>
        <w:t>
      салықтық емес түсімдер – 214 мың теңге;</w:t>
      </w:r>
    </w:p>
    <w:bookmarkEnd w:id="108"/>
    <w:bookmarkStart w:name="z134" w:id="10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09"/>
    <w:bookmarkStart w:name="z135" w:id="110"/>
    <w:p>
      <w:pPr>
        <w:spacing w:after="0"/>
        <w:ind w:left="0"/>
        <w:jc w:val="both"/>
      </w:pPr>
      <w:r>
        <w:rPr>
          <w:rFonts w:ascii="Times New Roman"/>
          <w:b w:val="false"/>
          <w:i w:val="false"/>
          <w:color w:val="000000"/>
          <w:sz w:val="28"/>
        </w:rPr>
        <w:t xml:space="preserve">
      трансферттер түсімі – 58444 мың теңге; </w:t>
      </w:r>
    </w:p>
    <w:bookmarkEnd w:id="110"/>
    <w:bookmarkStart w:name="z136" w:id="111"/>
    <w:p>
      <w:pPr>
        <w:spacing w:after="0"/>
        <w:ind w:left="0"/>
        <w:jc w:val="both"/>
      </w:pPr>
      <w:r>
        <w:rPr>
          <w:rFonts w:ascii="Times New Roman"/>
          <w:b w:val="false"/>
          <w:i w:val="false"/>
          <w:color w:val="000000"/>
          <w:sz w:val="28"/>
        </w:rPr>
        <w:t>
      2) шығындар – 123594 мың теңге;</w:t>
      </w:r>
    </w:p>
    <w:bookmarkEnd w:id="111"/>
    <w:bookmarkStart w:name="z137" w:id="112"/>
    <w:p>
      <w:pPr>
        <w:spacing w:after="0"/>
        <w:ind w:left="0"/>
        <w:jc w:val="both"/>
      </w:pPr>
      <w:r>
        <w:rPr>
          <w:rFonts w:ascii="Times New Roman"/>
          <w:b w:val="false"/>
          <w:i w:val="false"/>
          <w:color w:val="000000"/>
          <w:sz w:val="28"/>
        </w:rPr>
        <w:t>
      3) таза бюджеттік кредиттеу – 0 мың теңге, оның ішінде:</w:t>
      </w:r>
    </w:p>
    <w:bookmarkEnd w:id="112"/>
    <w:bookmarkStart w:name="z138" w:id="113"/>
    <w:p>
      <w:pPr>
        <w:spacing w:after="0"/>
        <w:ind w:left="0"/>
        <w:jc w:val="both"/>
      </w:pPr>
      <w:r>
        <w:rPr>
          <w:rFonts w:ascii="Times New Roman"/>
          <w:b w:val="false"/>
          <w:i w:val="false"/>
          <w:color w:val="000000"/>
          <w:sz w:val="28"/>
        </w:rPr>
        <w:t>
      бюджеттік кредиттер – 0 мың теңге;</w:t>
      </w:r>
    </w:p>
    <w:bookmarkEnd w:id="113"/>
    <w:bookmarkStart w:name="z139" w:id="114"/>
    <w:p>
      <w:pPr>
        <w:spacing w:after="0"/>
        <w:ind w:left="0"/>
        <w:jc w:val="both"/>
      </w:pPr>
      <w:r>
        <w:rPr>
          <w:rFonts w:ascii="Times New Roman"/>
          <w:b w:val="false"/>
          <w:i w:val="false"/>
          <w:color w:val="000000"/>
          <w:sz w:val="28"/>
        </w:rPr>
        <w:t>
      бюджеттік кредиттерді өтеу – 0 мың теңге;</w:t>
      </w:r>
    </w:p>
    <w:bookmarkEnd w:id="114"/>
    <w:bookmarkStart w:name="z140" w:id="11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5"/>
    <w:bookmarkStart w:name="z141" w:id="116"/>
    <w:p>
      <w:pPr>
        <w:spacing w:after="0"/>
        <w:ind w:left="0"/>
        <w:jc w:val="both"/>
      </w:pPr>
      <w:r>
        <w:rPr>
          <w:rFonts w:ascii="Times New Roman"/>
          <w:b w:val="false"/>
          <w:i w:val="false"/>
          <w:color w:val="000000"/>
          <w:sz w:val="28"/>
        </w:rPr>
        <w:t>
      қаржы активтерін сатып алу – 0 мың теңге;</w:t>
      </w:r>
    </w:p>
    <w:bookmarkEnd w:id="116"/>
    <w:bookmarkStart w:name="z142" w:id="117"/>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17"/>
    <w:bookmarkStart w:name="z143" w:id="118"/>
    <w:p>
      <w:pPr>
        <w:spacing w:after="0"/>
        <w:ind w:left="0"/>
        <w:jc w:val="both"/>
      </w:pPr>
      <w:r>
        <w:rPr>
          <w:rFonts w:ascii="Times New Roman"/>
          <w:b w:val="false"/>
          <w:i w:val="false"/>
          <w:color w:val="000000"/>
          <w:sz w:val="28"/>
        </w:rPr>
        <w:t>
      5) бюджет тапшылығы (профициті) – -61134 мың теңге;</w:t>
      </w:r>
    </w:p>
    <w:bookmarkEnd w:id="118"/>
    <w:p>
      <w:pPr>
        <w:spacing w:after="0"/>
        <w:ind w:left="0"/>
        <w:jc w:val="both"/>
      </w:pPr>
      <w:r>
        <w:rPr>
          <w:rFonts w:ascii="Times New Roman"/>
          <w:b w:val="false"/>
          <w:i w:val="false"/>
          <w:color w:val="000000"/>
          <w:sz w:val="28"/>
        </w:rPr>
        <w:t>
      6) бюджет тапшылығын қаржыландыру (профицитін пайдалану) – 61134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 – тармақ жаңа редакцияда- Жамбыл облысы Байзақ аудандық мәслихатының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шешімімен; өзгерістер енгізілді - Жамбыл облысы Байзақ аудандық мәслихатының 10.12.2020 </w:t>
      </w:r>
      <w:r>
        <w:rPr>
          <w:rFonts w:ascii="Times New Roman"/>
          <w:b w:val="false"/>
          <w:i w:val="false"/>
          <w:color w:val="000000"/>
          <w:sz w:val="28"/>
        </w:rPr>
        <w:t>№ 76-2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 Қостөбе ауылдық округі 2020 жылға:</w:t>
      </w:r>
    </w:p>
    <w:bookmarkStart w:name="z146"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171148 мың теңге, оның ішінде: </w:t>
      </w:r>
    </w:p>
    <w:bookmarkEnd w:id="119"/>
    <w:bookmarkStart w:name="z147" w:id="120"/>
    <w:p>
      <w:pPr>
        <w:spacing w:after="0"/>
        <w:ind w:left="0"/>
        <w:jc w:val="both"/>
      </w:pPr>
      <w:r>
        <w:rPr>
          <w:rFonts w:ascii="Times New Roman"/>
          <w:b w:val="false"/>
          <w:i w:val="false"/>
          <w:color w:val="000000"/>
          <w:sz w:val="28"/>
        </w:rPr>
        <w:t>
      салықтық түсімдер – 14587 мың теңге;</w:t>
      </w:r>
    </w:p>
    <w:bookmarkEnd w:id="120"/>
    <w:bookmarkStart w:name="z148" w:id="121"/>
    <w:p>
      <w:pPr>
        <w:spacing w:after="0"/>
        <w:ind w:left="0"/>
        <w:jc w:val="both"/>
      </w:pPr>
      <w:r>
        <w:rPr>
          <w:rFonts w:ascii="Times New Roman"/>
          <w:b w:val="false"/>
          <w:i w:val="false"/>
          <w:color w:val="000000"/>
          <w:sz w:val="28"/>
        </w:rPr>
        <w:t>
      салықтық емес түсімдер – 255 мың теңге;</w:t>
      </w:r>
    </w:p>
    <w:bookmarkEnd w:id="121"/>
    <w:bookmarkStart w:name="z149" w:id="1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22"/>
    <w:bookmarkStart w:name="z150" w:id="123"/>
    <w:p>
      <w:pPr>
        <w:spacing w:after="0"/>
        <w:ind w:left="0"/>
        <w:jc w:val="both"/>
      </w:pPr>
      <w:r>
        <w:rPr>
          <w:rFonts w:ascii="Times New Roman"/>
          <w:b w:val="false"/>
          <w:i w:val="false"/>
          <w:color w:val="000000"/>
          <w:sz w:val="28"/>
        </w:rPr>
        <w:t xml:space="preserve">
      трансферттер түсімі – 156306 мың теңге; </w:t>
      </w:r>
    </w:p>
    <w:bookmarkEnd w:id="123"/>
    <w:bookmarkStart w:name="z151" w:id="124"/>
    <w:p>
      <w:pPr>
        <w:spacing w:after="0"/>
        <w:ind w:left="0"/>
        <w:jc w:val="both"/>
      </w:pPr>
      <w:r>
        <w:rPr>
          <w:rFonts w:ascii="Times New Roman"/>
          <w:b w:val="false"/>
          <w:i w:val="false"/>
          <w:color w:val="000000"/>
          <w:sz w:val="28"/>
        </w:rPr>
        <w:t>
      2) шығындар – 438351 мың теңге;</w:t>
      </w:r>
    </w:p>
    <w:bookmarkEnd w:id="124"/>
    <w:bookmarkStart w:name="z152" w:id="125"/>
    <w:p>
      <w:pPr>
        <w:spacing w:after="0"/>
        <w:ind w:left="0"/>
        <w:jc w:val="both"/>
      </w:pPr>
      <w:r>
        <w:rPr>
          <w:rFonts w:ascii="Times New Roman"/>
          <w:b w:val="false"/>
          <w:i w:val="false"/>
          <w:color w:val="000000"/>
          <w:sz w:val="28"/>
        </w:rPr>
        <w:t>
      3) таза бюджеттік кредиттеу – 0 мың теңге, оның ішінде:</w:t>
      </w:r>
    </w:p>
    <w:bookmarkEnd w:id="125"/>
    <w:bookmarkStart w:name="z153" w:id="126"/>
    <w:p>
      <w:pPr>
        <w:spacing w:after="0"/>
        <w:ind w:left="0"/>
        <w:jc w:val="both"/>
      </w:pPr>
      <w:r>
        <w:rPr>
          <w:rFonts w:ascii="Times New Roman"/>
          <w:b w:val="false"/>
          <w:i w:val="false"/>
          <w:color w:val="000000"/>
          <w:sz w:val="28"/>
        </w:rPr>
        <w:t>
      бюджеттік кредиттер – 0 мың теңге;</w:t>
      </w:r>
    </w:p>
    <w:bookmarkEnd w:id="126"/>
    <w:bookmarkStart w:name="z154" w:id="127"/>
    <w:p>
      <w:pPr>
        <w:spacing w:after="0"/>
        <w:ind w:left="0"/>
        <w:jc w:val="both"/>
      </w:pPr>
      <w:r>
        <w:rPr>
          <w:rFonts w:ascii="Times New Roman"/>
          <w:b w:val="false"/>
          <w:i w:val="false"/>
          <w:color w:val="000000"/>
          <w:sz w:val="28"/>
        </w:rPr>
        <w:t>
      бюджеттік кредиттерді өтеу – 0 мың теңге;</w:t>
      </w:r>
    </w:p>
    <w:bookmarkEnd w:id="127"/>
    <w:bookmarkStart w:name="z155" w:id="1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8"/>
    <w:bookmarkStart w:name="z156" w:id="129"/>
    <w:p>
      <w:pPr>
        <w:spacing w:after="0"/>
        <w:ind w:left="0"/>
        <w:jc w:val="both"/>
      </w:pPr>
      <w:r>
        <w:rPr>
          <w:rFonts w:ascii="Times New Roman"/>
          <w:b w:val="false"/>
          <w:i w:val="false"/>
          <w:color w:val="000000"/>
          <w:sz w:val="28"/>
        </w:rPr>
        <w:t>
      қаржы активтерін сатып алу – 0 мың теңге;</w:t>
      </w:r>
    </w:p>
    <w:bookmarkEnd w:id="129"/>
    <w:bookmarkStart w:name="z157" w:id="13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0"/>
    <w:bookmarkStart w:name="z158" w:id="131"/>
    <w:p>
      <w:pPr>
        <w:spacing w:after="0"/>
        <w:ind w:left="0"/>
        <w:jc w:val="both"/>
      </w:pPr>
      <w:r>
        <w:rPr>
          <w:rFonts w:ascii="Times New Roman"/>
          <w:b w:val="false"/>
          <w:i w:val="false"/>
          <w:color w:val="000000"/>
          <w:sz w:val="28"/>
        </w:rPr>
        <w:t>
      5) бюджет тапшылығы (профициті) – -267203 мың теңге;</w:t>
      </w:r>
    </w:p>
    <w:bookmarkEnd w:id="131"/>
    <w:p>
      <w:pPr>
        <w:spacing w:after="0"/>
        <w:ind w:left="0"/>
        <w:jc w:val="both"/>
      </w:pPr>
      <w:r>
        <w:rPr>
          <w:rFonts w:ascii="Times New Roman"/>
          <w:b w:val="false"/>
          <w:i w:val="false"/>
          <w:color w:val="000000"/>
          <w:sz w:val="28"/>
        </w:rPr>
        <w:t>
      6) бюджет тапшылығын қаржыландыру (профицитін пайдалану) - 267203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 – тармақ жаңа редакцияда- Жамбыл облысы Байзақ аудандық мәслихатының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шешімімен; өзгерістер енгізілді - Жамбыл облысы Байзақ аудандық мәслихатының 10.12.2020 </w:t>
      </w:r>
      <w:r>
        <w:rPr>
          <w:rFonts w:ascii="Times New Roman"/>
          <w:b w:val="false"/>
          <w:i w:val="false"/>
          <w:color w:val="000000"/>
          <w:sz w:val="28"/>
        </w:rPr>
        <w:t>№ 76-2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Бурыл ауылдық округі 2020 жылға:</w:t>
      </w:r>
    </w:p>
    <w:bookmarkStart w:name="z161"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305263 мың теңге, оның ішінде: </w:t>
      </w:r>
    </w:p>
    <w:bookmarkEnd w:id="132"/>
    <w:bookmarkStart w:name="z162" w:id="133"/>
    <w:p>
      <w:pPr>
        <w:spacing w:after="0"/>
        <w:ind w:left="0"/>
        <w:jc w:val="both"/>
      </w:pPr>
      <w:r>
        <w:rPr>
          <w:rFonts w:ascii="Times New Roman"/>
          <w:b w:val="false"/>
          <w:i w:val="false"/>
          <w:color w:val="000000"/>
          <w:sz w:val="28"/>
        </w:rPr>
        <w:t>
      салықтық түсімдер – 27319 мың теңге;</w:t>
      </w:r>
    </w:p>
    <w:bookmarkEnd w:id="133"/>
    <w:bookmarkStart w:name="z163" w:id="134"/>
    <w:p>
      <w:pPr>
        <w:spacing w:after="0"/>
        <w:ind w:left="0"/>
        <w:jc w:val="both"/>
      </w:pPr>
      <w:r>
        <w:rPr>
          <w:rFonts w:ascii="Times New Roman"/>
          <w:b w:val="false"/>
          <w:i w:val="false"/>
          <w:color w:val="000000"/>
          <w:sz w:val="28"/>
        </w:rPr>
        <w:t>
      салықтық емес түсімдер – 65 мың теңге;</w:t>
      </w:r>
    </w:p>
    <w:bookmarkEnd w:id="134"/>
    <w:bookmarkStart w:name="z164" w:id="13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5"/>
    <w:bookmarkStart w:name="z165" w:id="136"/>
    <w:p>
      <w:pPr>
        <w:spacing w:after="0"/>
        <w:ind w:left="0"/>
        <w:jc w:val="both"/>
      </w:pPr>
      <w:r>
        <w:rPr>
          <w:rFonts w:ascii="Times New Roman"/>
          <w:b w:val="false"/>
          <w:i w:val="false"/>
          <w:color w:val="000000"/>
          <w:sz w:val="28"/>
        </w:rPr>
        <w:t xml:space="preserve">
      трансферттер түсімі – 277879 мың теңге; </w:t>
      </w:r>
    </w:p>
    <w:bookmarkEnd w:id="136"/>
    <w:bookmarkStart w:name="z166" w:id="137"/>
    <w:p>
      <w:pPr>
        <w:spacing w:after="0"/>
        <w:ind w:left="0"/>
        <w:jc w:val="both"/>
      </w:pPr>
      <w:r>
        <w:rPr>
          <w:rFonts w:ascii="Times New Roman"/>
          <w:b w:val="false"/>
          <w:i w:val="false"/>
          <w:color w:val="000000"/>
          <w:sz w:val="28"/>
        </w:rPr>
        <w:t>
      2) шығындар – 826707 мың теңге;</w:t>
      </w:r>
    </w:p>
    <w:bookmarkEnd w:id="137"/>
    <w:bookmarkStart w:name="z167" w:id="138"/>
    <w:p>
      <w:pPr>
        <w:spacing w:after="0"/>
        <w:ind w:left="0"/>
        <w:jc w:val="both"/>
      </w:pPr>
      <w:r>
        <w:rPr>
          <w:rFonts w:ascii="Times New Roman"/>
          <w:b w:val="false"/>
          <w:i w:val="false"/>
          <w:color w:val="000000"/>
          <w:sz w:val="28"/>
        </w:rPr>
        <w:t>
      3) таза бюджеттік кредиттеу – 0 мың теңге, оның ішінде:</w:t>
      </w:r>
    </w:p>
    <w:bookmarkEnd w:id="138"/>
    <w:bookmarkStart w:name="z168" w:id="139"/>
    <w:p>
      <w:pPr>
        <w:spacing w:after="0"/>
        <w:ind w:left="0"/>
        <w:jc w:val="both"/>
      </w:pPr>
      <w:r>
        <w:rPr>
          <w:rFonts w:ascii="Times New Roman"/>
          <w:b w:val="false"/>
          <w:i w:val="false"/>
          <w:color w:val="000000"/>
          <w:sz w:val="28"/>
        </w:rPr>
        <w:t>
      бюджеттік кредиттер – 0 мың теңге;</w:t>
      </w:r>
    </w:p>
    <w:bookmarkEnd w:id="139"/>
    <w:bookmarkStart w:name="z169" w:id="140"/>
    <w:p>
      <w:pPr>
        <w:spacing w:after="0"/>
        <w:ind w:left="0"/>
        <w:jc w:val="both"/>
      </w:pPr>
      <w:r>
        <w:rPr>
          <w:rFonts w:ascii="Times New Roman"/>
          <w:b w:val="false"/>
          <w:i w:val="false"/>
          <w:color w:val="000000"/>
          <w:sz w:val="28"/>
        </w:rPr>
        <w:t>
      бюджеттік кредиттерді өтеу – 0 мың теңге;</w:t>
      </w:r>
    </w:p>
    <w:bookmarkEnd w:id="140"/>
    <w:bookmarkStart w:name="z170" w:id="14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41"/>
    <w:bookmarkStart w:name="z171" w:id="142"/>
    <w:p>
      <w:pPr>
        <w:spacing w:after="0"/>
        <w:ind w:left="0"/>
        <w:jc w:val="both"/>
      </w:pPr>
      <w:r>
        <w:rPr>
          <w:rFonts w:ascii="Times New Roman"/>
          <w:b w:val="false"/>
          <w:i w:val="false"/>
          <w:color w:val="000000"/>
          <w:sz w:val="28"/>
        </w:rPr>
        <w:t>
      қаржы активтерін сатып алу – 0 мың теңге;</w:t>
      </w:r>
    </w:p>
    <w:bookmarkEnd w:id="142"/>
    <w:bookmarkStart w:name="z172" w:id="14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3"/>
    <w:bookmarkStart w:name="z173" w:id="144"/>
    <w:p>
      <w:pPr>
        <w:spacing w:after="0"/>
        <w:ind w:left="0"/>
        <w:jc w:val="both"/>
      </w:pPr>
      <w:r>
        <w:rPr>
          <w:rFonts w:ascii="Times New Roman"/>
          <w:b w:val="false"/>
          <w:i w:val="false"/>
          <w:color w:val="000000"/>
          <w:sz w:val="28"/>
        </w:rPr>
        <w:t>
      5) бюджет тапшылығы (профициті) – -521444 мың теңге;</w:t>
      </w:r>
    </w:p>
    <w:bookmarkEnd w:id="144"/>
    <w:p>
      <w:pPr>
        <w:spacing w:after="0"/>
        <w:ind w:left="0"/>
        <w:jc w:val="both"/>
      </w:pPr>
      <w:r>
        <w:rPr>
          <w:rFonts w:ascii="Times New Roman"/>
          <w:b w:val="false"/>
          <w:i w:val="false"/>
          <w:color w:val="000000"/>
          <w:sz w:val="28"/>
        </w:rPr>
        <w:t>
      6) бюджет тапшылығын қаржыландыру (профицитін пайдалану) – 521444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 – тармақ жаңа редакцияда- Жамбыл облысы Байзақ аудандық мәслихатының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шешімімен; өзгерістер енгізілді - Жамбыл облысы Байзақ аудандық мәслихатының 10.12.2020 </w:t>
      </w:r>
      <w:r>
        <w:rPr>
          <w:rFonts w:ascii="Times New Roman"/>
          <w:b w:val="false"/>
          <w:i w:val="false"/>
          <w:color w:val="000000"/>
          <w:sz w:val="28"/>
        </w:rPr>
        <w:t>№ 76-2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Көптерек ауылдық округі 2020 жылға:</w:t>
      </w:r>
    </w:p>
    <w:bookmarkStart w:name="z176"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76601 мың теңге, оның ішінде: </w:t>
      </w:r>
    </w:p>
    <w:bookmarkEnd w:id="145"/>
    <w:bookmarkStart w:name="z177" w:id="146"/>
    <w:p>
      <w:pPr>
        <w:spacing w:after="0"/>
        <w:ind w:left="0"/>
        <w:jc w:val="both"/>
      </w:pPr>
      <w:r>
        <w:rPr>
          <w:rFonts w:ascii="Times New Roman"/>
          <w:b w:val="false"/>
          <w:i w:val="false"/>
          <w:color w:val="000000"/>
          <w:sz w:val="28"/>
        </w:rPr>
        <w:t>
      салықтық түсімдер – 4172 мың теңге;</w:t>
      </w:r>
    </w:p>
    <w:bookmarkEnd w:id="146"/>
    <w:bookmarkStart w:name="z178" w:id="147"/>
    <w:p>
      <w:pPr>
        <w:spacing w:after="0"/>
        <w:ind w:left="0"/>
        <w:jc w:val="both"/>
      </w:pPr>
      <w:r>
        <w:rPr>
          <w:rFonts w:ascii="Times New Roman"/>
          <w:b w:val="false"/>
          <w:i w:val="false"/>
          <w:color w:val="000000"/>
          <w:sz w:val="28"/>
        </w:rPr>
        <w:t>
      салықтық емес түсімдер – 0 мың теңге;</w:t>
      </w:r>
    </w:p>
    <w:bookmarkEnd w:id="147"/>
    <w:bookmarkStart w:name="z179" w:id="14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48"/>
    <w:bookmarkStart w:name="z180" w:id="149"/>
    <w:p>
      <w:pPr>
        <w:spacing w:after="0"/>
        <w:ind w:left="0"/>
        <w:jc w:val="both"/>
      </w:pPr>
      <w:r>
        <w:rPr>
          <w:rFonts w:ascii="Times New Roman"/>
          <w:b w:val="false"/>
          <w:i w:val="false"/>
          <w:color w:val="000000"/>
          <w:sz w:val="28"/>
        </w:rPr>
        <w:t xml:space="preserve">
      трансферттер түсімі – 72429 мың теңге; </w:t>
      </w:r>
    </w:p>
    <w:bookmarkEnd w:id="149"/>
    <w:bookmarkStart w:name="z181" w:id="150"/>
    <w:p>
      <w:pPr>
        <w:spacing w:after="0"/>
        <w:ind w:left="0"/>
        <w:jc w:val="both"/>
      </w:pPr>
      <w:r>
        <w:rPr>
          <w:rFonts w:ascii="Times New Roman"/>
          <w:b w:val="false"/>
          <w:i w:val="false"/>
          <w:color w:val="000000"/>
          <w:sz w:val="28"/>
        </w:rPr>
        <w:t>
      2) шығындар – 98185 мың теңге;</w:t>
      </w:r>
    </w:p>
    <w:bookmarkEnd w:id="150"/>
    <w:bookmarkStart w:name="z182" w:id="151"/>
    <w:p>
      <w:pPr>
        <w:spacing w:after="0"/>
        <w:ind w:left="0"/>
        <w:jc w:val="both"/>
      </w:pPr>
      <w:r>
        <w:rPr>
          <w:rFonts w:ascii="Times New Roman"/>
          <w:b w:val="false"/>
          <w:i w:val="false"/>
          <w:color w:val="000000"/>
          <w:sz w:val="28"/>
        </w:rPr>
        <w:t>
      3) таза бюджеттік кредиттеу – 0 мың теңге, оның ішінде:</w:t>
      </w:r>
    </w:p>
    <w:bookmarkEnd w:id="151"/>
    <w:bookmarkStart w:name="z183" w:id="152"/>
    <w:p>
      <w:pPr>
        <w:spacing w:after="0"/>
        <w:ind w:left="0"/>
        <w:jc w:val="both"/>
      </w:pPr>
      <w:r>
        <w:rPr>
          <w:rFonts w:ascii="Times New Roman"/>
          <w:b w:val="false"/>
          <w:i w:val="false"/>
          <w:color w:val="000000"/>
          <w:sz w:val="28"/>
        </w:rPr>
        <w:t>
      бюджеттік кредиттер – 0 мың теңге;</w:t>
      </w:r>
    </w:p>
    <w:bookmarkEnd w:id="152"/>
    <w:bookmarkStart w:name="z184" w:id="153"/>
    <w:p>
      <w:pPr>
        <w:spacing w:after="0"/>
        <w:ind w:left="0"/>
        <w:jc w:val="both"/>
      </w:pPr>
      <w:r>
        <w:rPr>
          <w:rFonts w:ascii="Times New Roman"/>
          <w:b w:val="false"/>
          <w:i w:val="false"/>
          <w:color w:val="000000"/>
          <w:sz w:val="28"/>
        </w:rPr>
        <w:t>
      бюджеттік кредиттерді өтеу – 0 мың теңге;</w:t>
      </w:r>
    </w:p>
    <w:bookmarkEnd w:id="153"/>
    <w:bookmarkStart w:name="z185" w:id="15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4"/>
    <w:bookmarkStart w:name="z186" w:id="155"/>
    <w:p>
      <w:pPr>
        <w:spacing w:after="0"/>
        <w:ind w:left="0"/>
        <w:jc w:val="both"/>
      </w:pPr>
      <w:r>
        <w:rPr>
          <w:rFonts w:ascii="Times New Roman"/>
          <w:b w:val="false"/>
          <w:i w:val="false"/>
          <w:color w:val="000000"/>
          <w:sz w:val="28"/>
        </w:rPr>
        <w:t>
      қаржы активтерін сатып алу – 0 мың теңге;</w:t>
      </w:r>
    </w:p>
    <w:bookmarkEnd w:id="155"/>
    <w:bookmarkStart w:name="z187" w:id="15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6"/>
    <w:bookmarkStart w:name="z188" w:id="157"/>
    <w:p>
      <w:pPr>
        <w:spacing w:after="0"/>
        <w:ind w:left="0"/>
        <w:jc w:val="both"/>
      </w:pPr>
      <w:r>
        <w:rPr>
          <w:rFonts w:ascii="Times New Roman"/>
          <w:b w:val="false"/>
          <w:i w:val="false"/>
          <w:color w:val="000000"/>
          <w:sz w:val="28"/>
        </w:rPr>
        <w:t>
      5) бюджет тапшылығы (профициті) – -21584 мың теңге;</w:t>
      </w:r>
    </w:p>
    <w:bookmarkEnd w:id="157"/>
    <w:p>
      <w:pPr>
        <w:spacing w:after="0"/>
        <w:ind w:left="0"/>
        <w:jc w:val="both"/>
      </w:pPr>
      <w:r>
        <w:rPr>
          <w:rFonts w:ascii="Times New Roman"/>
          <w:b w:val="false"/>
          <w:i w:val="false"/>
          <w:color w:val="000000"/>
          <w:sz w:val="28"/>
        </w:rPr>
        <w:t>
      6) бюджет тапшылығын қаржыландыру (профицитін пайдалану) – 21584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 – тармақ жаңа редакцияда- Жамбыл облысы Байзақ аудандық мәслихатының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шешімімен; өзгерістер енгізілді - Жамбыл облысы Байзақ аудандық мәслихатының 10.12.2020 </w:t>
      </w:r>
      <w:r>
        <w:rPr>
          <w:rFonts w:ascii="Times New Roman"/>
          <w:b w:val="false"/>
          <w:i w:val="false"/>
          <w:color w:val="000000"/>
          <w:sz w:val="28"/>
        </w:rPr>
        <w:t>№ 76-2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Үлгілі ауылдық округі 2020 жылға:</w:t>
      </w:r>
    </w:p>
    <w:bookmarkStart w:name="z191"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86064 мың теңге, оның ішінде: </w:t>
      </w:r>
    </w:p>
    <w:bookmarkEnd w:id="158"/>
    <w:bookmarkStart w:name="z192" w:id="159"/>
    <w:p>
      <w:pPr>
        <w:spacing w:after="0"/>
        <w:ind w:left="0"/>
        <w:jc w:val="both"/>
      </w:pPr>
      <w:r>
        <w:rPr>
          <w:rFonts w:ascii="Times New Roman"/>
          <w:b w:val="false"/>
          <w:i w:val="false"/>
          <w:color w:val="000000"/>
          <w:sz w:val="28"/>
        </w:rPr>
        <w:t>
      салықтық түсімдер – 5506 мың теңге;</w:t>
      </w:r>
    </w:p>
    <w:bookmarkEnd w:id="159"/>
    <w:bookmarkStart w:name="z193" w:id="160"/>
    <w:p>
      <w:pPr>
        <w:spacing w:after="0"/>
        <w:ind w:left="0"/>
        <w:jc w:val="both"/>
      </w:pPr>
      <w:r>
        <w:rPr>
          <w:rFonts w:ascii="Times New Roman"/>
          <w:b w:val="false"/>
          <w:i w:val="false"/>
          <w:color w:val="000000"/>
          <w:sz w:val="28"/>
        </w:rPr>
        <w:t>
      салықтық емес түсімдер – 252 мың теңге;</w:t>
      </w:r>
    </w:p>
    <w:bookmarkEnd w:id="160"/>
    <w:bookmarkStart w:name="z194" w:id="1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1"/>
    <w:bookmarkStart w:name="z195" w:id="162"/>
    <w:p>
      <w:pPr>
        <w:spacing w:after="0"/>
        <w:ind w:left="0"/>
        <w:jc w:val="both"/>
      </w:pPr>
      <w:r>
        <w:rPr>
          <w:rFonts w:ascii="Times New Roman"/>
          <w:b w:val="false"/>
          <w:i w:val="false"/>
          <w:color w:val="000000"/>
          <w:sz w:val="28"/>
        </w:rPr>
        <w:t xml:space="preserve">
      трансферттер түсімі – 80306 мың теңге; </w:t>
      </w:r>
    </w:p>
    <w:bookmarkEnd w:id="162"/>
    <w:bookmarkStart w:name="z196" w:id="163"/>
    <w:p>
      <w:pPr>
        <w:spacing w:after="0"/>
        <w:ind w:left="0"/>
        <w:jc w:val="both"/>
      </w:pPr>
      <w:r>
        <w:rPr>
          <w:rFonts w:ascii="Times New Roman"/>
          <w:b w:val="false"/>
          <w:i w:val="false"/>
          <w:color w:val="000000"/>
          <w:sz w:val="28"/>
        </w:rPr>
        <w:t>
      2) шығындар – 203171 мың теңге;</w:t>
      </w:r>
    </w:p>
    <w:bookmarkEnd w:id="163"/>
    <w:bookmarkStart w:name="z197" w:id="164"/>
    <w:p>
      <w:pPr>
        <w:spacing w:after="0"/>
        <w:ind w:left="0"/>
        <w:jc w:val="both"/>
      </w:pPr>
      <w:r>
        <w:rPr>
          <w:rFonts w:ascii="Times New Roman"/>
          <w:b w:val="false"/>
          <w:i w:val="false"/>
          <w:color w:val="000000"/>
          <w:sz w:val="28"/>
        </w:rPr>
        <w:t>
      3) таза бюджеттік кредиттеу – 0 мың теңге, оның ішінде:</w:t>
      </w:r>
    </w:p>
    <w:bookmarkEnd w:id="164"/>
    <w:bookmarkStart w:name="z198" w:id="165"/>
    <w:p>
      <w:pPr>
        <w:spacing w:after="0"/>
        <w:ind w:left="0"/>
        <w:jc w:val="both"/>
      </w:pPr>
      <w:r>
        <w:rPr>
          <w:rFonts w:ascii="Times New Roman"/>
          <w:b w:val="false"/>
          <w:i w:val="false"/>
          <w:color w:val="000000"/>
          <w:sz w:val="28"/>
        </w:rPr>
        <w:t>
      бюджеттік кредиттер – 0 мың теңге;</w:t>
      </w:r>
    </w:p>
    <w:bookmarkEnd w:id="165"/>
    <w:bookmarkStart w:name="z199" w:id="166"/>
    <w:p>
      <w:pPr>
        <w:spacing w:after="0"/>
        <w:ind w:left="0"/>
        <w:jc w:val="both"/>
      </w:pPr>
      <w:r>
        <w:rPr>
          <w:rFonts w:ascii="Times New Roman"/>
          <w:b w:val="false"/>
          <w:i w:val="false"/>
          <w:color w:val="000000"/>
          <w:sz w:val="28"/>
        </w:rPr>
        <w:t>
      бюджеттік кредиттерді өтеу – 0 мың теңге;</w:t>
      </w:r>
    </w:p>
    <w:bookmarkEnd w:id="166"/>
    <w:bookmarkStart w:name="z200" w:id="16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67"/>
    <w:bookmarkStart w:name="z201" w:id="168"/>
    <w:p>
      <w:pPr>
        <w:spacing w:after="0"/>
        <w:ind w:left="0"/>
        <w:jc w:val="both"/>
      </w:pPr>
      <w:r>
        <w:rPr>
          <w:rFonts w:ascii="Times New Roman"/>
          <w:b w:val="false"/>
          <w:i w:val="false"/>
          <w:color w:val="000000"/>
          <w:sz w:val="28"/>
        </w:rPr>
        <w:t>
      қаржы активтерін сатып алу – 0 мың теңге;</w:t>
      </w:r>
    </w:p>
    <w:bookmarkEnd w:id="168"/>
    <w:bookmarkStart w:name="z202" w:id="16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69"/>
    <w:bookmarkStart w:name="z203" w:id="170"/>
    <w:p>
      <w:pPr>
        <w:spacing w:after="0"/>
        <w:ind w:left="0"/>
        <w:jc w:val="both"/>
      </w:pPr>
      <w:r>
        <w:rPr>
          <w:rFonts w:ascii="Times New Roman"/>
          <w:b w:val="false"/>
          <w:i w:val="false"/>
          <w:color w:val="000000"/>
          <w:sz w:val="28"/>
        </w:rPr>
        <w:t>
      5) бюджет тапшылығы (профициті) – -117107 мың теңге;</w:t>
      </w:r>
    </w:p>
    <w:bookmarkEnd w:id="170"/>
    <w:p>
      <w:pPr>
        <w:spacing w:after="0"/>
        <w:ind w:left="0"/>
        <w:jc w:val="both"/>
      </w:pPr>
      <w:r>
        <w:rPr>
          <w:rFonts w:ascii="Times New Roman"/>
          <w:b w:val="false"/>
          <w:i w:val="false"/>
          <w:color w:val="000000"/>
          <w:sz w:val="28"/>
        </w:rPr>
        <w:t>
      6) бюджет тапшылығын қаржыландыру (профицитін пайдалану) – 117107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 – тармақ жаңа редакцияда- Жамбыл облысы Байзақ аудандық мәслихатының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шешімімен; өзгерістер енгізілді - Жамбыл облысы Байзақ аудандық мәслихатының 10.12.2020 </w:t>
      </w:r>
      <w:r>
        <w:rPr>
          <w:rFonts w:ascii="Times New Roman"/>
          <w:b w:val="false"/>
          <w:i w:val="false"/>
          <w:color w:val="000000"/>
          <w:sz w:val="28"/>
        </w:rPr>
        <w:t>№ 76-2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1-14. Сарыкемер ауылдық округі 2020 жылға:</w:t>
      </w:r>
    </w:p>
    <w:bookmarkStart w:name="z206"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671012 мың теңге, оның ішінде: </w:t>
      </w:r>
    </w:p>
    <w:bookmarkEnd w:id="171"/>
    <w:bookmarkStart w:name="z207" w:id="172"/>
    <w:p>
      <w:pPr>
        <w:spacing w:after="0"/>
        <w:ind w:left="0"/>
        <w:jc w:val="both"/>
      </w:pPr>
      <w:r>
        <w:rPr>
          <w:rFonts w:ascii="Times New Roman"/>
          <w:b w:val="false"/>
          <w:i w:val="false"/>
          <w:color w:val="000000"/>
          <w:sz w:val="28"/>
        </w:rPr>
        <w:t>
      салықтық түсімдер – 47740 мың теңге;</w:t>
      </w:r>
    </w:p>
    <w:bookmarkEnd w:id="172"/>
    <w:bookmarkStart w:name="z208" w:id="173"/>
    <w:p>
      <w:pPr>
        <w:spacing w:after="0"/>
        <w:ind w:left="0"/>
        <w:jc w:val="both"/>
      </w:pPr>
      <w:r>
        <w:rPr>
          <w:rFonts w:ascii="Times New Roman"/>
          <w:b w:val="false"/>
          <w:i w:val="false"/>
          <w:color w:val="000000"/>
          <w:sz w:val="28"/>
        </w:rPr>
        <w:t>
      салықтық емес түсімдер – 505 мың теңге;</w:t>
      </w:r>
    </w:p>
    <w:bookmarkEnd w:id="173"/>
    <w:bookmarkStart w:name="z209" w:id="17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74"/>
    <w:bookmarkStart w:name="z210" w:id="175"/>
    <w:p>
      <w:pPr>
        <w:spacing w:after="0"/>
        <w:ind w:left="0"/>
        <w:jc w:val="both"/>
      </w:pPr>
      <w:r>
        <w:rPr>
          <w:rFonts w:ascii="Times New Roman"/>
          <w:b w:val="false"/>
          <w:i w:val="false"/>
          <w:color w:val="000000"/>
          <w:sz w:val="28"/>
        </w:rPr>
        <w:t xml:space="preserve">
      трансферттер түсімі – 622767 мың теңге; </w:t>
      </w:r>
    </w:p>
    <w:bookmarkEnd w:id="175"/>
    <w:bookmarkStart w:name="z211" w:id="176"/>
    <w:p>
      <w:pPr>
        <w:spacing w:after="0"/>
        <w:ind w:left="0"/>
        <w:jc w:val="both"/>
      </w:pPr>
      <w:r>
        <w:rPr>
          <w:rFonts w:ascii="Times New Roman"/>
          <w:b w:val="false"/>
          <w:i w:val="false"/>
          <w:color w:val="000000"/>
          <w:sz w:val="28"/>
        </w:rPr>
        <w:t>
      2) шығындар – 1123298 мың теңге;</w:t>
      </w:r>
    </w:p>
    <w:bookmarkEnd w:id="176"/>
    <w:bookmarkStart w:name="z212" w:id="177"/>
    <w:p>
      <w:pPr>
        <w:spacing w:after="0"/>
        <w:ind w:left="0"/>
        <w:jc w:val="both"/>
      </w:pPr>
      <w:r>
        <w:rPr>
          <w:rFonts w:ascii="Times New Roman"/>
          <w:b w:val="false"/>
          <w:i w:val="false"/>
          <w:color w:val="000000"/>
          <w:sz w:val="28"/>
        </w:rPr>
        <w:t>
      3) таза бюджеттік кредиттеу – 0 мың теңге, оның ішінде:</w:t>
      </w:r>
    </w:p>
    <w:bookmarkEnd w:id="177"/>
    <w:bookmarkStart w:name="z213" w:id="178"/>
    <w:p>
      <w:pPr>
        <w:spacing w:after="0"/>
        <w:ind w:left="0"/>
        <w:jc w:val="both"/>
      </w:pPr>
      <w:r>
        <w:rPr>
          <w:rFonts w:ascii="Times New Roman"/>
          <w:b w:val="false"/>
          <w:i w:val="false"/>
          <w:color w:val="000000"/>
          <w:sz w:val="28"/>
        </w:rPr>
        <w:t>
      бюджеттік кредиттер – 0 мың теңге;</w:t>
      </w:r>
    </w:p>
    <w:bookmarkEnd w:id="178"/>
    <w:bookmarkStart w:name="z214" w:id="179"/>
    <w:p>
      <w:pPr>
        <w:spacing w:after="0"/>
        <w:ind w:left="0"/>
        <w:jc w:val="both"/>
      </w:pPr>
      <w:r>
        <w:rPr>
          <w:rFonts w:ascii="Times New Roman"/>
          <w:b w:val="false"/>
          <w:i w:val="false"/>
          <w:color w:val="000000"/>
          <w:sz w:val="28"/>
        </w:rPr>
        <w:t>
      бюджеттік кредиттерді өтеу – 0 мың теңге;</w:t>
      </w:r>
    </w:p>
    <w:bookmarkEnd w:id="179"/>
    <w:bookmarkStart w:name="z215" w:id="18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80"/>
    <w:bookmarkStart w:name="z216" w:id="181"/>
    <w:p>
      <w:pPr>
        <w:spacing w:after="0"/>
        <w:ind w:left="0"/>
        <w:jc w:val="both"/>
      </w:pPr>
      <w:r>
        <w:rPr>
          <w:rFonts w:ascii="Times New Roman"/>
          <w:b w:val="false"/>
          <w:i w:val="false"/>
          <w:color w:val="000000"/>
          <w:sz w:val="28"/>
        </w:rPr>
        <w:t>
      қаржы активтерін сатып алу – 0 мың теңге;</w:t>
      </w:r>
    </w:p>
    <w:bookmarkEnd w:id="181"/>
    <w:bookmarkStart w:name="z217" w:id="18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82"/>
    <w:bookmarkStart w:name="z218" w:id="183"/>
    <w:p>
      <w:pPr>
        <w:spacing w:after="0"/>
        <w:ind w:left="0"/>
        <w:jc w:val="both"/>
      </w:pPr>
      <w:r>
        <w:rPr>
          <w:rFonts w:ascii="Times New Roman"/>
          <w:b w:val="false"/>
          <w:i w:val="false"/>
          <w:color w:val="000000"/>
          <w:sz w:val="28"/>
        </w:rPr>
        <w:t>
      5) бюджет тапшылығы (профициті) – -452286 мың теңге;</w:t>
      </w:r>
    </w:p>
    <w:bookmarkEnd w:id="183"/>
    <w:p>
      <w:pPr>
        <w:spacing w:after="0"/>
        <w:ind w:left="0"/>
        <w:jc w:val="both"/>
      </w:pPr>
      <w:r>
        <w:rPr>
          <w:rFonts w:ascii="Times New Roman"/>
          <w:b w:val="false"/>
          <w:i w:val="false"/>
          <w:color w:val="000000"/>
          <w:sz w:val="28"/>
        </w:rPr>
        <w:t>
      6) бюджет тапшылығын қаржыландыру (профицитін пайдалану) – 452286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 – тармақ жаңа редакцияда- Жамбыл облысы Байзақ аудандық мәслихатының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шешімімен; өзгерістер енгізілді - Жамбыл облысы Байзақ аудандық мәслихатының 10.12.2020 </w:t>
      </w:r>
      <w:r>
        <w:rPr>
          <w:rFonts w:ascii="Times New Roman"/>
          <w:b w:val="false"/>
          <w:i w:val="false"/>
          <w:color w:val="000000"/>
          <w:sz w:val="28"/>
        </w:rPr>
        <w:t>№ 76-2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1-15. Қызыл жұлдыз ауылдық округі 2020 жылға:</w:t>
      </w:r>
    </w:p>
    <w:bookmarkStart w:name="z221"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147250 мың теңге, оның ішінде: </w:t>
      </w:r>
    </w:p>
    <w:bookmarkEnd w:id="184"/>
    <w:bookmarkStart w:name="z222" w:id="185"/>
    <w:p>
      <w:pPr>
        <w:spacing w:after="0"/>
        <w:ind w:left="0"/>
        <w:jc w:val="both"/>
      </w:pPr>
      <w:r>
        <w:rPr>
          <w:rFonts w:ascii="Times New Roman"/>
          <w:b w:val="false"/>
          <w:i w:val="false"/>
          <w:color w:val="000000"/>
          <w:sz w:val="28"/>
        </w:rPr>
        <w:t>
      салықтық түсімдер – 24759 мың теңге;</w:t>
      </w:r>
    </w:p>
    <w:bookmarkEnd w:id="185"/>
    <w:bookmarkStart w:name="z223" w:id="186"/>
    <w:p>
      <w:pPr>
        <w:spacing w:after="0"/>
        <w:ind w:left="0"/>
        <w:jc w:val="both"/>
      </w:pPr>
      <w:r>
        <w:rPr>
          <w:rFonts w:ascii="Times New Roman"/>
          <w:b w:val="false"/>
          <w:i w:val="false"/>
          <w:color w:val="000000"/>
          <w:sz w:val="28"/>
        </w:rPr>
        <w:t>
      салықтық емес түсімдер – 14 мың теңге;</w:t>
      </w:r>
    </w:p>
    <w:bookmarkEnd w:id="186"/>
    <w:bookmarkStart w:name="z224"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225" w:id="188"/>
    <w:p>
      <w:pPr>
        <w:spacing w:after="0"/>
        <w:ind w:left="0"/>
        <w:jc w:val="both"/>
      </w:pPr>
      <w:r>
        <w:rPr>
          <w:rFonts w:ascii="Times New Roman"/>
          <w:b w:val="false"/>
          <w:i w:val="false"/>
          <w:color w:val="000000"/>
          <w:sz w:val="28"/>
        </w:rPr>
        <w:t xml:space="preserve">
      трансферттер түсімі – 122477 мың теңге; </w:t>
      </w:r>
    </w:p>
    <w:bookmarkEnd w:id="188"/>
    <w:bookmarkStart w:name="z226" w:id="189"/>
    <w:p>
      <w:pPr>
        <w:spacing w:after="0"/>
        <w:ind w:left="0"/>
        <w:jc w:val="both"/>
      </w:pPr>
      <w:r>
        <w:rPr>
          <w:rFonts w:ascii="Times New Roman"/>
          <w:b w:val="false"/>
          <w:i w:val="false"/>
          <w:color w:val="000000"/>
          <w:sz w:val="28"/>
        </w:rPr>
        <w:t>
      2) шығындар – 166186 мың теңге;</w:t>
      </w:r>
    </w:p>
    <w:bookmarkEnd w:id="189"/>
    <w:bookmarkStart w:name="z227" w:id="190"/>
    <w:p>
      <w:pPr>
        <w:spacing w:after="0"/>
        <w:ind w:left="0"/>
        <w:jc w:val="both"/>
      </w:pPr>
      <w:r>
        <w:rPr>
          <w:rFonts w:ascii="Times New Roman"/>
          <w:b w:val="false"/>
          <w:i w:val="false"/>
          <w:color w:val="000000"/>
          <w:sz w:val="28"/>
        </w:rPr>
        <w:t>
      3) таза бюджеттік кредиттеу – 0 мың теңге, оның ішінде:</w:t>
      </w:r>
    </w:p>
    <w:bookmarkEnd w:id="190"/>
    <w:bookmarkStart w:name="z228" w:id="191"/>
    <w:p>
      <w:pPr>
        <w:spacing w:after="0"/>
        <w:ind w:left="0"/>
        <w:jc w:val="both"/>
      </w:pPr>
      <w:r>
        <w:rPr>
          <w:rFonts w:ascii="Times New Roman"/>
          <w:b w:val="false"/>
          <w:i w:val="false"/>
          <w:color w:val="000000"/>
          <w:sz w:val="28"/>
        </w:rPr>
        <w:t>
      бюджеттік кредиттер – 0 мың теңге;</w:t>
      </w:r>
    </w:p>
    <w:bookmarkEnd w:id="191"/>
    <w:bookmarkStart w:name="z229"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30" w:id="19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3"/>
    <w:bookmarkStart w:name="z231"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32" w:id="19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5"/>
    <w:bookmarkStart w:name="z233" w:id="196"/>
    <w:p>
      <w:pPr>
        <w:spacing w:after="0"/>
        <w:ind w:left="0"/>
        <w:jc w:val="both"/>
      </w:pPr>
      <w:r>
        <w:rPr>
          <w:rFonts w:ascii="Times New Roman"/>
          <w:b w:val="false"/>
          <w:i w:val="false"/>
          <w:color w:val="000000"/>
          <w:sz w:val="28"/>
        </w:rPr>
        <w:t>
      5) бюджет тапшылығы (профициті) – -18936 мың теңге;</w:t>
      </w:r>
    </w:p>
    <w:bookmarkEnd w:id="196"/>
    <w:p>
      <w:pPr>
        <w:spacing w:after="0"/>
        <w:ind w:left="0"/>
        <w:jc w:val="both"/>
      </w:pPr>
      <w:r>
        <w:rPr>
          <w:rFonts w:ascii="Times New Roman"/>
          <w:b w:val="false"/>
          <w:i w:val="false"/>
          <w:color w:val="000000"/>
          <w:sz w:val="28"/>
        </w:rPr>
        <w:t>
      6) бюджет тапшылығын қаржыландыру (профицитін пайдалану) – 18936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 – тармақ жаңа редакцияда- Жамбыл облысы Байзақ аудандық мәслихатының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шешімімен; өзгерістер енгізілді - Жамбыл облысы Байзақ аудандық мәслихатының 10.12.2020 </w:t>
      </w:r>
      <w:r>
        <w:rPr>
          <w:rFonts w:ascii="Times New Roman"/>
          <w:b w:val="false"/>
          <w:i w:val="false"/>
          <w:color w:val="000000"/>
          <w:sz w:val="28"/>
        </w:rPr>
        <w:t>№ 76-2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1-16. Ботамойнақ ауылдық округі 2020 жылға:</w:t>
      </w:r>
    </w:p>
    <w:bookmarkStart w:name="z236"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97292 мың теңге, оның ішінде: </w:t>
      </w:r>
    </w:p>
    <w:bookmarkEnd w:id="197"/>
    <w:bookmarkStart w:name="z237" w:id="198"/>
    <w:p>
      <w:pPr>
        <w:spacing w:after="0"/>
        <w:ind w:left="0"/>
        <w:jc w:val="both"/>
      </w:pPr>
      <w:r>
        <w:rPr>
          <w:rFonts w:ascii="Times New Roman"/>
          <w:b w:val="false"/>
          <w:i w:val="false"/>
          <w:color w:val="000000"/>
          <w:sz w:val="28"/>
        </w:rPr>
        <w:t>
      салықтық түсімдер – 11412 мың теңге;</w:t>
      </w:r>
    </w:p>
    <w:bookmarkEnd w:id="198"/>
    <w:bookmarkStart w:name="z238" w:id="199"/>
    <w:p>
      <w:pPr>
        <w:spacing w:after="0"/>
        <w:ind w:left="0"/>
        <w:jc w:val="both"/>
      </w:pPr>
      <w:r>
        <w:rPr>
          <w:rFonts w:ascii="Times New Roman"/>
          <w:b w:val="false"/>
          <w:i w:val="false"/>
          <w:color w:val="000000"/>
          <w:sz w:val="28"/>
        </w:rPr>
        <w:t>
      салықтық емес түсімдер – 27 мың теңге;</w:t>
      </w:r>
    </w:p>
    <w:bookmarkEnd w:id="199"/>
    <w:bookmarkStart w:name="z239" w:id="20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0"/>
    <w:bookmarkStart w:name="z240" w:id="201"/>
    <w:p>
      <w:pPr>
        <w:spacing w:after="0"/>
        <w:ind w:left="0"/>
        <w:jc w:val="both"/>
      </w:pPr>
      <w:r>
        <w:rPr>
          <w:rFonts w:ascii="Times New Roman"/>
          <w:b w:val="false"/>
          <w:i w:val="false"/>
          <w:color w:val="000000"/>
          <w:sz w:val="28"/>
        </w:rPr>
        <w:t xml:space="preserve">
      трансферттер түсімі – 85853 мың теңге; </w:t>
      </w:r>
    </w:p>
    <w:bookmarkEnd w:id="201"/>
    <w:bookmarkStart w:name="z241" w:id="202"/>
    <w:p>
      <w:pPr>
        <w:spacing w:after="0"/>
        <w:ind w:left="0"/>
        <w:jc w:val="both"/>
      </w:pPr>
      <w:r>
        <w:rPr>
          <w:rFonts w:ascii="Times New Roman"/>
          <w:b w:val="false"/>
          <w:i w:val="false"/>
          <w:color w:val="000000"/>
          <w:sz w:val="28"/>
        </w:rPr>
        <w:t>
      2) шығындар – 487719 мың теңге;</w:t>
      </w:r>
    </w:p>
    <w:bookmarkEnd w:id="202"/>
    <w:bookmarkStart w:name="z242" w:id="203"/>
    <w:p>
      <w:pPr>
        <w:spacing w:after="0"/>
        <w:ind w:left="0"/>
        <w:jc w:val="both"/>
      </w:pPr>
      <w:r>
        <w:rPr>
          <w:rFonts w:ascii="Times New Roman"/>
          <w:b w:val="false"/>
          <w:i w:val="false"/>
          <w:color w:val="000000"/>
          <w:sz w:val="28"/>
        </w:rPr>
        <w:t>
      3) таза бюджеттік кредиттеу – 0 мың теңге, оның ішінде:</w:t>
      </w:r>
    </w:p>
    <w:bookmarkEnd w:id="203"/>
    <w:bookmarkStart w:name="z243" w:id="204"/>
    <w:p>
      <w:pPr>
        <w:spacing w:after="0"/>
        <w:ind w:left="0"/>
        <w:jc w:val="both"/>
      </w:pPr>
      <w:r>
        <w:rPr>
          <w:rFonts w:ascii="Times New Roman"/>
          <w:b w:val="false"/>
          <w:i w:val="false"/>
          <w:color w:val="000000"/>
          <w:sz w:val="28"/>
        </w:rPr>
        <w:t>
      бюджеттік кредиттер – 0 мың теңге;</w:t>
      </w:r>
    </w:p>
    <w:bookmarkEnd w:id="204"/>
    <w:bookmarkStart w:name="z244" w:id="205"/>
    <w:p>
      <w:pPr>
        <w:spacing w:after="0"/>
        <w:ind w:left="0"/>
        <w:jc w:val="both"/>
      </w:pPr>
      <w:r>
        <w:rPr>
          <w:rFonts w:ascii="Times New Roman"/>
          <w:b w:val="false"/>
          <w:i w:val="false"/>
          <w:color w:val="000000"/>
          <w:sz w:val="28"/>
        </w:rPr>
        <w:t>
      бюджеттік кредиттерді өтеу – 0 мың теңге;</w:t>
      </w:r>
    </w:p>
    <w:bookmarkEnd w:id="205"/>
    <w:bookmarkStart w:name="z245" w:id="20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06"/>
    <w:bookmarkStart w:name="z246" w:id="207"/>
    <w:p>
      <w:pPr>
        <w:spacing w:after="0"/>
        <w:ind w:left="0"/>
        <w:jc w:val="both"/>
      </w:pPr>
      <w:r>
        <w:rPr>
          <w:rFonts w:ascii="Times New Roman"/>
          <w:b w:val="false"/>
          <w:i w:val="false"/>
          <w:color w:val="000000"/>
          <w:sz w:val="28"/>
        </w:rPr>
        <w:t>
      қаржы активтерін сатып алу – 0 мың теңге;</w:t>
      </w:r>
    </w:p>
    <w:bookmarkEnd w:id="207"/>
    <w:bookmarkStart w:name="z247" w:id="20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08"/>
    <w:bookmarkStart w:name="z248" w:id="209"/>
    <w:p>
      <w:pPr>
        <w:spacing w:after="0"/>
        <w:ind w:left="0"/>
        <w:jc w:val="both"/>
      </w:pPr>
      <w:r>
        <w:rPr>
          <w:rFonts w:ascii="Times New Roman"/>
          <w:b w:val="false"/>
          <w:i w:val="false"/>
          <w:color w:val="000000"/>
          <w:sz w:val="28"/>
        </w:rPr>
        <w:t>
      5) бюджет тапшылығы (профициті) – -390427 мың теңге;</w:t>
      </w:r>
    </w:p>
    <w:bookmarkEnd w:id="209"/>
    <w:p>
      <w:pPr>
        <w:spacing w:after="0"/>
        <w:ind w:left="0"/>
        <w:jc w:val="both"/>
      </w:pPr>
      <w:r>
        <w:rPr>
          <w:rFonts w:ascii="Times New Roman"/>
          <w:b w:val="false"/>
          <w:i w:val="false"/>
          <w:color w:val="000000"/>
          <w:sz w:val="28"/>
        </w:rPr>
        <w:t>
      6) бюджет тапшылығын қаржыландыру (профицитін пайдалану) – 390427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 – тармақ жаңа редакцияда- Жамбыл облысы Байзақ аудандық мәслихатының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шешімімен; өзгерістер енгізілді - Жамбыл облысы Байзақ аудандық мәслихатының 10.12.2020 </w:t>
      </w:r>
      <w:r>
        <w:rPr>
          <w:rFonts w:ascii="Times New Roman"/>
          <w:b w:val="false"/>
          <w:i w:val="false"/>
          <w:color w:val="000000"/>
          <w:sz w:val="28"/>
        </w:rPr>
        <w:t>№ 76-2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bookmarkStart w:name="z251" w:id="210"/>
    <w:p>
      <w:pPr>
        <w:spacing w:after="0"/>
        <w:ind w:left="0"/>
        <w:jc w:val="both"/>
      </w:pPr>
      <w:r>
        <w:rPr>
          <w:rFonts w:ascii="Times New Roman"/>
          <w:b w:val="false"/>
          <w:i w:val="false"/>
          <w:color w:val="000000"/>
          <w:sz w:val="28"/>
        </w:rPr>
        <w:t>
      1-17. Бәйтерек ауылдық округі 2020 жылға:</w:t>
      </w:r>
    </w:p>
    <w:bookmarkEnd w:id="210"/>
    <w:p>
      <w:pPr>
        <w:spacing w:after="0"/>
        <w:ind w:left="0"/>
        <w:jc w:val="both"/>
      </w:pPr>
      <w:r>
        <w:rPr>
          <w:rFonts w:ascii="Times New Roman"/>
          <w:b w:val="false"/>
          <w:i w:val="false"/>
          <w:color w:val="000000"/>
          <w:sz w:val="28"/>
        </w:rPr>
        <w:t xml:space="preserve">
      1) кірістер – 432872 мың теңге, оның ішінде: </w:t>
      </w:r>
    </w:p>
    <w:bookmarkStart w:name="z252" w:id="211"/>
    <w:p>
      <w:pPr>
        <w:spacing w:after="0"/>
        <w:ind w:left="0"/>
        <w:jc w:val="both"/>
      </w:pPr>
      <w:r>
        <w:rPr>
          <w:rFonts w:ascii="Times New Roman"/>
          <w:b w:val="false"/>
          <w:i w:val="false"/>
          <w:color w:val="000000"/>
          <w:sz w:val="28"/>
        </w:rPr>
        <w:t>
      салықтық түсімдер – 27168 мың теңге;</w:t>
      </w:r>
    </w:p>
    <w:bookmarkEnd w:id="211"/>
    <w:bookmarkStart w:name="z253" w:id="212"/>
    <w:p>
      <w:pPr>
        <w:spacing w:after="0"/>
        <w:ind w:left="0"/>
        <w:jc w:val="both"/>
      </w:pPr>
      <w:r>
        <w:rPr>
          <w:rFonts w:ascii="Times New Roman"/>
          <w:b w:val="false"/>
          <w:i w:val="false"/>
          <w:color w:val="000000"/>
          <w:sz w:val="28"/>
        </w:rPr>
        <w:t>
      салықтық емес түсімдер – 148 мың теңге;</w:t>
      </w:r>
    </w:p>
    <w:bookmarkEnd w:id="212"/>
    <w:bookmarkStart w:name="z254" w:id="21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13"/>
    <w:bookmarkStart w:name="z255" w:id="214"/>
    <w:p>
      <w:pPr>
        <w:spacing w:after="0"/>
        <w:ind w:left="0"/>
        <w:jc w:val="both"/>
      </w:pPr>
      <w:r>
        <w:rPr>
          <w:rFonts w:ascii="Times New Roman"/>
          <w:b w:val="false"/>
          <w:i w:val="false"/>
          <w:color w:val="000000"/>
          <w:sz w:val="28"/>
        </w:rPr>
        <w:t xml:space="preserve">
      трансферттер түсімі – 405556 мың теңге; </w:t>
      </w:r>
    </w:p>
    <w:bookmarkEnd w:id="214"/>
    <w:bookmarkStart w:name="z256" w:id="215"/>
    <w:p>
      <w:pPr>
        <w:spacing w:after="0"/>
        <w:ind w:left="0"/>
        <w:jc w:val="both"/>
      </w:pPr>
      <w:r>
        <w:rPr>
          <w:rFonts w:ascii="Times New Roman"/>
          <w:b w:val="false"/>
          <w:i w:val="false"/>
          <w:color w:val="000000"/>
          <w:sz w:val="28"/>
        </w:rPr>
        <w:t>
      2) шығындар – 578359 мың теңге;</w:t>
      </w:r>
    </w:p>
    <w:bookmarkEnd w:id="215"/>
    <w:bookmarkStart w:name="z257" w:id="216"/>
    <w:p>
      <w:pPr>
        <w:spacing w:after="0"/>
        <w:ind w:left="0"/>
        <w:jc w:val="both"/>
      </w:pPr>
      <w:r>
        <w:rPr>
          <w:rFonts w:ascii="Times New Roman"/>
          <w:b w:val="false"/>
          <w:i w:val="false"/>
          <w:color w:val="000000"/>
          <w:sz w:val="28"/>
        </w:rPr>
        <w:t>
      3) таза бюджеттік кредиттеу – 0 мың теңге, оның ішінде:</w:t>
      </w:r>
    </w:p>
    <w:bookmarkEnd w:id="216"/>
    <w:bookmarkStart w:name="z258" w:id="217"/>
    <w:p>
      <w:pPr>
        <w:spacing w:after="0"/>
        <w:ind w:left="0"/>
        <w:jc w:val="both"/>
      </w:pPr>
      <w:r>
        <w:rPr>
          <w:rFonts w:ascii="Times New Roman"/>
          <w:b w:val="false"/>
          <w:i w:val="false"/>
          <w:color w:val="000000"/>
          <w:sz w:val="28"/>
        </w:rPr>
        <w:t>
      бюджеттік кредиттер – 0 мың теңге;</w:t>
      </w:r>
    </w:p>
    <w:bookmarkEnd w:id="217"/>
    <w:bookmarkStart w:name="z259" w:id="218"/>
    <w:p>
      <w:pPr>
        <w:spacing w:after="0"/>
        <w:ind w:left="0"/>
        <w:jc w:val="both"/>
      </w:pPr>
      <w:r>
        <w:rPr>
          <w:rFonts w:ascii="Times New Roman"/>
          <w:b w:val="false"/>
          <w:i w:val="false"/>
          <w:color w:val="000000"/>
          <w:sz w:val="28"/>
        </w:rPr>
        <w:t>
      бюджеттік кредиттерді өтеу – 0 мың теңге;</w:t>
      </w:r>
    </w:p>
    <w:bookmarkEnd w:id="218"/>
    <w:bookmarkStart w:name="z260" w:id="21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9"/>
    <w:bookmarkStart w:name="z261" w:id="220"/>
    <w:p>
      <w:pPr>
        <w:spacing w:after="0"/>
        <w:ind w:left="0"/>
        <w:jc w:val="both"/>
      </w:pPr>
      <w:r>
        <w:rPr>
          <w:rFonts w:ascii="Times New Roman"/>
          <w:b w:val="false"/>
          <w:i w:val="false"/>
          <w:color w:val="000000"/>
          <w:sz w:val="28"/>
        </w:rPr>
        <w:t>
      қаржы активтерін сатып алу – 0 мың теңге;</w:t>
      </w:r>
    </w:p>
    <w:bookmarkEnd w:id="220"/>
    <w:bookmarkStart w:name="z262" w:id="22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21"/>
    <w:bookmarkStart w:name="z263" w:id="222"/>
    <w:p>
      <w:pPr>
        <w:spacing w:after="0"/>
        <w:ind w:left="0"/>
        <w:jc w:val="both"/>
      </w:pPr>
      <w:r>
        <w:rPr>
          <w:rFonts w:ascii="Times New Roman"/>
          <w:b w:val="false"/>
          <w:i w:val="false"/>
          <w:color w:val="000000"/>
          <w:sz w:val="28"/>
        </w:rPr>
        <w:t>
      5) бюджет тапшылығы (профициті) – -145487 мың теңге;</w:t>
      </w:r>
    </w:p>
    <w:bookmarkEnd w:id="222"/>
    <w:p>
      <w:pPr>
        <w:spacing w:after="0"/>
        <w:ind w:left="0"/>
        <w:jc w:val="both"/>
      </w:pPr>
      <w:r>
        <w:rPr>
          <w:rFonts w:ascii="Times New Roman"/>
          <w:b w:val="false"/>
          <w:i w:val="false"/>
          <w:color w:val="000000"/>
          <w:sz w:val="28"/>
        </w:rPr>
        <w:t>
      6) бюджет тапшылығын қаржыландыру (профицитін пайдалану) – 145487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 – тармақ жаңа редакцияда- Жамбыл облысы Байзақ аудандық мәслихатының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шешімімен; өзгерістер енгізілді - Жамбыл облысы Байзақ аудандық мәслихатының 10.12.2020 </w:t>
      </w:r>
      <w:r>
        <w:rPr>
          <w:rFonts w:ascii="Times New Roman"/>
          <w:b w:val="false"/>
          <w:i w:val="false"/>
          <w:color w:val="000000"/>
          <w:sz w:val="28"/>
        </w:rPr>
        <w:t>№ 76-2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1-18. Сазтерек ауылдық округі 2020 жылға:</w:t>
      </w:r>
    </w:p>
    <w:bookmarkStart w:name="z266" w:id="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72681 мың теңге, оның ішінде: </w:t>
      </w:r>
    </w:p>
    <w:bookmarkEnd w:id="223"/>
    <w:bookmarkStart w:name="z267" w:id="224"/>
    <w:p>
      <w:pPr>
        <w:spacing w:after="0"/>
        <w:ind w:left="0"/>
        <w:jc w:val="both"/>
      </w:pPr>
      <w:r>
        <w:rPr>
          <w:rFonts w:ascii="Times New Roman"/>
          <w:b w:val="false"/>
          <w:i w:val="false"/>
          <w:color w:val="000000"/>
          <w:sz w:val="28"/>
        </w:rPr>
        <w:t xml:space="preserve">
      салықтық түсімдер – 2879 мың теңге; </w:t>
      </w:r>
    </w:p>
    <w:bookmarkEnd w:id="224"/>
    <w:bookmarkStart w:name="z268" w:id="225"/>
    <w:p>
      <w:pPr>
        <w:spacing w:after="0"/>
        <w:ind w:left="0"/>
        <w:jc w:val="both"/>
      </w:pPr>
      <w:r>
        <w:rPr>
          <w:rFonts w:ascii="Times New Roman"/>
          <w:b w:val="false"/>
          <w:i w:val="false"/>
          <w:color w:val="000000"/>
          <w:sz w:val="28"/>
        </w:rPr>
        <w:t>
      салықтық емес түсімдер – 0 мың теңге;</w:t>
      </w:r>
    </w:p>
    <w:bookmarkEnd w:id="225"/>
    <w:bookmarkStart w:name="z269" w:id="22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6"/>
    <w:bookmarkStart w:name="z270" w:id="227"/>
    <w:p>
      <w:pPr>
        <w:spacing w:after="0"/>
        <w:ind w:left="0"/>
        <w:jc w:val="both"/>
      </w:pPr>
      <w:r>
        <w:rPr>
          <w:rFonts w:ascii="Times New Roman"/>
          <w:b w:val="false"/>
          <w:i w:val="false"/>
          <w:color w:val="000000"/>
          <w:sz w:val="28"/>
        </w:rPr>
        <w:t xml:space="preserve">
      трансферттер түсімі – 69802 мың теңге; </w:t>
      </w:r>
    </w:p>
    <w:bookmarkEnd w:id="227"/>
    <w:bookmarkStart w:name="z271" w:id="228"/>
    <w:p>
      <w:pPr>
        <w:spacing w:after="0"/>
        <w:ind w:left="0"/>
        <w:jc w:val="both"/>
      </w:pPr>
      <w:r>
        <w:rPr>
          <w:rFonts w:ascii="Times New Roman"/>
          <w:b w:val="false"/>
          <w:i w:val="false"/>
          <w:color w:val="000000"/>
          <w:sz w:val="28"/>
        </w:rPr>
        <w:t>
      2) шығындар – 131228 мың теңге;</w:t>
      </w:r>
    </w:p>
    <w:bookmarkEnd w:id="228"/>
    <w:bookmarkStart w:name="z272" w:id="229"/>
    <w:p>
      <w:pPr>
        <w:spacing w:after="0"/>
        <w:ind w:left="0"/>
        <w:jc w:val="both"/>
      </w:pPr>
      <w:r>
        <w:rPr>
          <w:rFonts w:ascii="Times New Roman"/>
          <w:b w:val="false"/>
          <w:i w:val="false"/>
          <w:color w:val="000000"/>
          <w:sz w:val="28"/>
        </w:rPr>
        <w:t>
      3) таза бюджеттік кредиттеу – 0 мың теңге, оның ішінде:</w:t>
      </w:r>
    </w:p>
    <w:bookmarkEnd w:id="229"/>
    <w:bookmarkStart w:name="z273" w:id="230"/>
    <w:p>
      <w:pPr>
        <w:spacing w:after="0"/>
        <w:ind w:left="0"/>
        <w:jc w:val="both"/>
      </w:pPr>
      <w:r>
        <w:rPr>
          <w:rFonts w:ascii="Times New Roman"/>
          <w:b w:val="false"/>
          <w:i w:val="false"/>
          <w:color w:val="000000"/>
          <w:sz w:val="28"/>
        </w:rPr>
        <w:t>
      бюджеттік кредиттер – 0 мың теңге;</w:t>
      </w:r>
    </w:p>
    <w:bookmarkEnd w:id="230"/>
    <w:bookmarkStart w:name="z274" w:id="231"/>
    <w:p>
      <w:pPr>
        <w:spacing w:after="0"/>
        <w:ind w:left="0"/>
        <w:jc w:val="both"/>
      </w:pPr>
      <w:r>
        <w:rPr>
          <w:rFonts w:ascii="Times New Roman"/>
          <w:b w:val="false"/>
          <w:i w:val="false"/>
          <w:color w:val="000000"/>
          <w:sz w:val="28"/>
        </w:rPr>
        <w:t>
      бюджеттік кредиттерді өтеу – 0 мың теңге;</w:t>
      </w:r>
    </w:p>
    <w:bookmarkEnd w:id="231"/>
    <w:bookmarkStart w:name="z275" w:id="23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32"/>
    <w:bookmarkStart w:name="z276" w:id="233"/>
    <w:p>
      <w:pPr>
        <w:spacing w:after="0"/>
        <w:ind w:left="0"/>
        <w:jc w:val="both"/>
      </w:pPr>
      <w:r>
        <w:rPr>
          <w:rFonts w:ascii="Times New Roman"/>
          <w:b w:val="false"/>
          <w:i w:val="false"/>
          <w:color w:val="000000"/>
          <w:sz w:val="28"/>
        </w:rPr>
        <w:t>
      қаржы активтерін сатып алу – 0 мың теңге;</w:t>
      </w:r>
    </w:p>
    <w:bookmarkEnd w:id="233"/>
    <w:bookmarkStart w:name="z277" w:id="23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34"/>
    <w:p>
      <w:pPr>
        <w:spacing w:after="0"/>
        <w:ind w:left="0"/>
        <w:jc w:val="both"/>
      </w:pPr>
      <w:r>
        <w:rPr>
          <w:rFonts w:ascii="Times New Roman"/>
          <w:b w:val="false"/>
          <w:i w:val="false"/>
          <w:color w:val="000000"/>
          <w:sz w:val="28"/>
        </w:rPr>
        <w:t>
      5) бюджет тапшылығы (профициті) – -58547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58547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1-18 – тармақ жаңа редакцияда- Жамбыл облысы Байзақ аудандық мәслихатының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шешімімен; өзгерістер енгізілді - Жамбыл облысы Байзақ аудандық мәслихатының 10.12.2020 </w:t>
      </w:r>
      <w:r>
        <w:rPr>
          <w:rFonts w:ascii="Times New Roman"/>
          <w:b w:val="false"/>
          <w:i w:val="false"/>
          <w:color w:val="000000"/>
          <w:sz w:val="28"/>
        </w:rPr>
        <w:t>№ 76-2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2020 жылы аудандық бюджеттен ауылдық округтерге берілетін субвенция мөлшері 344417 мың теңге сомасында белгіленсін, оның ішінде:</w:t>
      </w:r>
    </w:p>
    <w:bookmarkStart w:name="z280" w:id="235"/>
    <w:p>
      <w:pPr>
        <w:spacing w:after="0"/>
        <w:ind w:left="0"/>
        <w:jc w:val="both"/>
      </w:pPr>
      <w:r>
        <w:rPr>
          <w:rFonts w:ascii="Times New Roman"/>
          <w:b w:val="false"/>
          <w:i w:val="false"/>
          <w:color w:val="000000"/>
          <w:sz w:val="28"/>
        </w:rPr>
        <w:t>
      Жалғызтөбе ауылдық округіне – 24381 мың теңге;</w:t>
      </w:r>
    </w:p>
    <w:bookmarkEnd w:id="235"/>
    <w:bookmarkStart w:name="z281" w:id="236"/>
    <w:p>
      <w:pPr>
        <w:spacing w:after="0"/>
        <w:ind w:left="0"/>
        <w:jc w:val="both"/>
      </w:pPr>
      <w:r>
        <w:rPr>
          <w:rFonts w:ascii="Times New Roman"/>
          <w:b w:val="false"/>
          <w:i w:val="false"/>
          <w:color w:val="000000"/>
          <w:sz w:val="28"/>
        </w:rPr>
        <w:t>
      Дихан ауылдық округіне – 28212 мың теңге;</w:t>
      </w:r>
    </w:p>
    <w:bookmarkEnd w:id="236"/>
    <w:bookmarkStart w:name="z282" w:id="237"/>
    <w:p>
      <w:pPr>
        <w:spacing w:after="0"/>
        <w:ind w:left="0"/>
        <w:jc w:val="both"/>
      </w:pPr>
      <w:r>
        <w:rPr>
          <w:rFonts w:ascii="Times New Roman"/>
          <w:b w:val="false"/>
          <w:i w:val="false"/>
          <w:color w:val="000000"/>
          <w:sz w:val="28"/>
        </w:rPr>
        <w:t>
      Мырзатай ауылдық округіне – 20810 мың теңге;</w:t>
      </w:r>
    </w:p>
    <w:bookmarkEnd w:id="237"/>
    <w:bookmarkStart w:name="z283" w:id="238"/>
    <w:p>
      <w:pPr>
        <w:spacing w:after="0"/>
        <w:ind w:left="0"/>
        <w:jc w:val="both"/>
      </w:pPr>
      <w:r>
        <w:rPr>
          <w:rFonts w:ascii="Times New Roman"/>
          <w:b w:val="false"/>
          <w:i w:val="false"/>
          <w:color w:val="000000"/>
          <w:sz w:val="28"/>
        </w:rPr>
        <w:t>
      Темірбек ауылдық округіне – 17929 мың теңге;</w:t>
      </w:r>
    </w:p>
    <w:bookmarkEnd w:id="238"/>
    <w:bookmarkStart w:name="z284" w:id="239"/>
    <w:p>
      <w:pPr>
        <w:spacing w:after="0"/>
        <w:ind w:left="0"/>
        <w:jc w:val="both"/>
      </w:pPr>
      <w:r>
        <w:rPr>
          <w:rFonts w:ascii="Times New Roman"/>
          <w:b w:val="false"/>
          <w:i w:val="false"/>
          <w:color w:val="000000"/>
          <w:sz w:val="28"/>
        </w:rPr>
        <w:t>
      Түймекент ауылдық округіне – 21607 мың теңге;</w:t>
      </w:r>
    </w:p>
    <w:bookmarkEnd w:id="239"/>
    <w:bookmarkStart w:name="z285" w:id="240"/>
    <w:p>
      <w:pPr>
        <w:spacing w:after="0"/>
        <w:ind w:left="0"/>
        <w:jc w:val="both"/>
      </w:pPr>
      <w:r>
        <w:rPr>
          <w:rFonts w:ascii="Times New Roman"/>
          <w:b w:val="false"/>
          <w:i w:val="false"/>
          <w:color w:val="000000"/>
          <w:sz w:val="28"/>
        </w:rPr>
        <w:t>
      Жанатұрмыс ауылдық округін – 20381 мың теңге;</w:t>
      </w:r>
    </w:p>
    <w:bookmarkEnd w:id="240"/>
    <w:bookmarkStart w:name="z286" w:id="241"/>
    <w:p>
      <w:pPr>
        <w:spacing w:after="0"/>
        <w:ind w:left="0"/>
        <w:jc w:val="both"/>
      </w:pPr>
      <w:r>
        <w:rPr>
          <w:rFonts w:ascii="Times New Roman"/>
          <w:b w:val="false"/>
          <w:i w:val="false"/>
          <w:color w:val="000000"/>
          <w:sz w:val="28"/>
        </w:rPr>
        <w:t>
      Коктал ауылдық округіне – 13420 мың теңге;</w:t>
      </w:r>
    </w:p>
    <w:bookmarkEnd w:id="241"/>
    <w:bookmarkStart w:name="z287" w:id="242"/>
    <w:p>
      <w:pPr>
        <w:spacing w:after="0"/>
        <w:ind w:left="0"/>
        <w:jc w:val="both"/>
      </w:pPr>
      <w:r>
        <w:rPr>
          <w:rFonts w:ascii="Times New Roman"/>
          <w:b w:val="false"/>
          <w:i w:val="false"/>
          <w:color w:val="000000"/>
          <w:sz w:val="28"/>
        </w:rPr>
        <w:t>
      Ынтымақ ауылдық округіне – 18201 мың теңге;</w:t>
      </w:r>
    </w:p>
    <w:bookmarkEnd w:id="242"/>
    <w:bookmarkStart w:name="z288" w:id="243"/>
    <w:p>
      <w:pPr>
        <w:spacing w:after="0"/>
        <w:ind w:left="0"/>
        <w:jc w:val="both"/>
      </w:pPr>
      <w:r>
        <w:rPr>
          <w:rFonts w:ascii="Times New Roman"/>
          <w:b w:val="false"/>
          <w:i w:val="false"/>
          <w:color w:val="000000"/>
          <w:sz w:val="28"/>
        </w:rPr>
        <w:t>
      Суханбаев ауылдық округіне – 24328 мың теңге;</w:t>
      </w:r>
    </w:p>
    <w:bookmarkEnd w:id="243"/>
    <w:bookmarkStart w:name="z289" w:id="244"/>
    <w:p>
      <w:pPr>
        <w:spacing w:after="0"/>
        <w:ind w:left="0"/>
        <w:jc w:val="both"/>
      </w:pPr>
      <w:r>
        <w:rPr>
          <w:rFonts w:ascii="Times New Roman"/>
          <w:b w:val="false"/>
          <w:i w:val="false"/>
          <w:color w:val="000000"/>
          <w:sz w:val="28"/>
        </w:rPr>
        <w:t>
      Қостөбе ауылдық округіне – 16509 мың теңге;</w:t>
      </w:r>
    </w:p>
    <w:bookmarkEnd w:id="244"/>
    <w:bookmarkStart w:name="z290" w:id="245"/>
    <w:p>
      <w:pPr>
        <w:spacing w:after="0"/>
        <w:ind w:left="0"/>
        <w:jc w:val="both"/>
      </w:pPr>
      <w:r>
        <w:rPr>
          <w:rFonts w:ascii="Times New Roman"/>
          <w:b w:val="false"/>
          <w:i w:val="false"/>
          <w:color w:val="000000"/>
          <w:sz w:val="28"/>
        </w:rPr>
        <w:t>
      Бурыл ауылдық округіне – 21270 мың теңге;</w:t>
      </w:r>
    </w:p>
    <w:bookmarkEnd w:id="245"/>
    <w:bookmarkStart w:name="z291" w:id="246"/>
    <w:p>
      <w:pPr>
        <w:spacing w:after="0"/>
        <w:ind w:left="0"/>
        <w:jc w:val="both"/>
      </w:pPr>
      <w:r>
        <w:rPr>
          <w:rFonts w:ascii="Times New Roman"/>
          <w:b w:val="false"/>
          <w:i w:val="false"/>
          <w:color w:val="000000"/>
          <w:sz w:val="28"/>
        </w:rPr>
        <w:t>
      Көптерек ауылдық округіне – 18702 мың теңге;</w:t>
      </w:r>
    </w:p>
    <w:bookmarkEnd w:id="246"/>
    <w:bookmarkStart w:name="z292" w:id="247"/>
    <w:p>
      <w:pPr>
        <w:spacing w:after="0"/>
        <w:ind w:left="0"/>
        <w:jc w:val="both"/>
      </w:pPr>
      <w:r>
        <w:rPr>
          <w:rFonts w:ascii="Times New Roman"/>
          <w:b w:val="false"/>
          <w:i w:val="false"/>
          <w:color w:val="000000"/>
          <w:sz w:val="28"/>
        </w:rPr>
        <w:t>
      Үлгілі ауылдық округіне – 17639 мың теңге;</w:t>
      </w:r>
    </w:p>
    <w:bookmarkEnd w:id="247"/>
    <w:bookmarkStart w:name="z293" w:id="248"/>
    <w:p>
      <w:pPr>
        <w:spacing w:after="0"/>
        <w:ind w:left="0"/>
        <w:jc w:val="both"/>
      </w:pPr>
      <w:r>
        <w:rPr>
          <w:rFonts w:ascii="Times New Roman"/>
          <w:b w:val="false"/>
          <w:i w:val="false"/>
          <w:color w:val="000000"/>
          <w:sz w:val="28"/>
        </w:rPr>
        <w:t>
      Сарыкемер ауылдық округіне – 4301 мың теңге;</w:t>
      </w:r>
    </w:p>
    <w:bookmarkEnd w:id="248"/>
    <w:bookmarkStart w:name="z294" w:id="249"/>
    <w:p>
      <w:pPr>
        <w:spacing w:after="0"/>
        <w:ind w:left="0"/>
        <w:jc w:val="both"/>
      </w:pPr>
      <w:r>
        <w:rPr>
          <w:rFonts w:ascii="Times New Roman"/>
          <w:b w:val="false"/>
          <w:i w:val="false"/>
          <w:color w:val="000000"/>
          <w:sz w:val="28"/>
        </w:rPr>
        <w:t>
      Қызылжұлдыз ауылдық округіне – 2336 мың теңге;</w:t>
      </w:r>
    </w:p>
    <w:bookmarkEnd w:id="249"/>
    <w:bookmarkStart w:name="z295" w:id="250"/>
    <w:p>
      <w:pPr>
        <w:spacing w:after="0"/>
        <w:ind w:left="0"/>
        <w:jc w:val="both"/>
      </w:pPr>
      <w:r>
        <w:rPr>
          <w:rFonts w:ascii="Times New Roman"/>
          <w:b w:val="false"/>
          <w:i w:val="false"/>
          <w:color w:val="000000"/>
          <w:sz w:val="28"/>
        </w:rPr>
        <w:t>
      Ботамойнақ ауылдық округіне – 22302 мың теңге;</w:t>
      </w:r>
    </w:p>
    <w:bookmarkEnd w:id="250"/>
    <w:bookmarkStart w:name="z296" w:id="251"/>
    <w:p>
      <w:pPr>
        <w:spacing w:after="0"/>
        <w:ind w:left="0"/>
        <w:jc w:val="both"/>
      </w:pPr>
      <w:r>
        <w:rPr>
          <w:rFonts w:ascii="Times New Roman"/>
          <w:b w:val="false"/>
          <w:i w:val="false"/>
          <w:color w:val="000000"/>
          <w:sz w:val="28"/>
        </w:rPr>
        <w:t>
      Байтерек ауылдық округіне – 31521 мың теңге.</w:t>
      </w:r>
    </w:p>
    <w:bookmarkEnd w:id="251"/>
    <w:bookmarkStart w:name="z297" w:id="252"/>
    <w:p>
      <w:pPr>
        <w:spacing w:after="0"/>
        <w:ind w:left="0"/>
        <w:jc w:val="both"/>
      </w:pPr>
      <w:r>
        <w:rPr>
          <w:rFonts w:ascii="Times New Roman"/>
          <w:b w:val="false"/>
          <w:i w:val="false"/>
          <w:color w:val="000000"/>
          <w:sz w:val="28"/>
        </w:rPr>
        <w:t>
      Сазтерек ауылдық округіне – 20568 мың теңге.</w:t>
      </w:r>
    </w:p>
    <w:bookmarkEnd w:id="252"/>
    <w:bookmarkStart w:name="z298" w:id="253"/>
    <w:p>
      <w:pPr>
        <w:spacing w:after="0"/>
        <w:ind w:left="0"/>
        <w:jc w:val="both"/>
      </w:pP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сәйкес 2020-2022 жылдары жергілікті бюджеттен қаржыландырылатын азаматтық қызметші болып табылатын және ауылдық елді мекендерде жұмыс істейтін әлеуметтік қамсыздандыру, білім беру, мәдениет, спорт саласындағы мамандарға қала жағдайында осы қызмет түрлерімен айналысатын мамандардың ставкаларымен салыстырғанда айлықақылары мен тарифтік ставкаларының жиырма бес пайызы мөлшерінде үстеме ақы төлеу үшін қаржы көзделсін.</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Жамбыл облысы Байзақ аудандық мәслихатының 25.08.2020 </w:t>
      </w:r>
      <w:r>
        <w:rPr>
          <w:rFonts w:ascii="Times New Roman"/>
          <w:b w:val="false"/>
          <w:i w:val="false"/>
          <w:color w:val="000000"/>
          <w:sz w:val="28"/>
        </w:rPr>
        <w:t>№ 71-2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99" w:id="254"/>
    <w:p>
      <w:pPr>
        <w:spacing w:after="0"/>
        <w:ind w:left="0"/>
        <w:jc w:val="both"/>
      </w:pPr>
      <w:r>
        <w:rPr>
          <w:rFonts w:ascii="Times New Roman"/>
          <w:b w:val="false"/>
          <w:i w:val="false"/>
          <w:color w:val="000000"/>
          <w:sz w:val="28"/>
        </w:rPr>
        <w:t xml:space="preserve">
      4. 2020 жылға арналған ауылдық округтердің бюджетті атқару процесінде секвестрлеуге жатпайтын жергілікті бюджеттік бағдарламалардың тізбесі </w:t>
      </w:r>
      <w:r>
        <w:rPr>
          <w:rFonts w:ascii="Times New Roman"/>
          <w:b w:val="false"/>
          <w:i w:val="false"/>
          <w:color w:val="0000ff"/>
          <w:sz w:val="28"/>
        </w:rPr>
        <w:t>4 қосымшаға</w:t>
      </w:r>
      <w:r>
        <w:rPr>
          <w:rFonts w:ascii="Times New Roman"/>
          <w:b w:val="false"/>
          <w:i w:val="false"/>
          <w:color w:val="000000"/>
          <w:sz w:val="28"/>
        </w:rPr>
        <w:t xml:space="preserve"> сәйкес бекітілсін.</w:t>
      </w:r>
    </w:p>
    <w:bookmarkEnd w:id="254"/>
    <w:bookmarkStart w:name="z301" w:id="255"/>
    <w:p>
      <w:pPr>
        <w:spacing w:after="0"/>
        <w:ind w:left="0"/>
        <w:jc w:val="both"/>
      </w:pPr>
      <w:r>
        <w:rPr>
          <w:rFonts w:ascii="Times New Roman"/>
          <w:b w:val="false"/>
          <w:i w:val="false"/>
          <w:color w:val="000000"/>
          <w:sz w:val="28"/>
        </w:rPr>
        <w:t>
      5.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255"/>
    <w:bookmarkStart w:name="z302" w:id="256"/>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және 2020 жылдың 1 қаңтарынан қолданысқа енгізіледі.</w:t>
      </w:r>
    </w:p>
    <w:bookmarkEnd w:id="2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Рапилбеков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№60-2 шешіміне 1 қосымша </w:t>
            </w:r>
          </w:p>
        </w:tc>
      </w:tr>
    </w:tbl>
    <w:p>
      <w:pPr>
        <w:spacing w:after="0"/>
        <w:ind w:left="0"/>
        <w:jc w:val="left"/>
      </w:pPr>
      <w:r>
        <w:rPr>
          <w:rFonts w:ascii="Times New Roman"/>
          <w:b/>
          <w:i w:val="false"/>
          <w:color w:val="000000"/>
        </w:rPr>
        <w:t xml:space="preserve"> 2020 жылға арналған ауылдық округтердің бюджеті</w:t>
      </w:r>
    </w:p>
    <w:p>
      <w:pPr>
        <w:spacing w:after="0"/>
        <w:ind w:left="0"/>
        <w:jc w:val="both"/>
      </w:pPr>
      <w:r>
        <w:rPr>
          <w:rFonts w:ascii="Times New Roman"/>
          <w:b w:val="false"/>
          <w:i w:val="false"/>
          <w:color w:val="ff0000"/>
          <w:sz w:val="28"/>
        </w:rPr>
        <w:t xml:space="preserve">
      Ескерту. 1 – қосымша жаңа редакцияда - Жамбыл облысы Байзақ аудандық мәслихатының 10.12.2020 </w:t>
      </w:r>
      <w:r>
        <w:rPr>
          <w:rFonts w:ascii="Times New Roman"/>
          <w:b w:val="false"/>
          <w:i w:val="false"/>
          <w:color w:val="ff0000"/>
          <w:sz w:val="28"/>
        </w:rPr>
        <w:t>№ 76-2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606"/>
        <w:gridCol w:w="499"/>
        <w:gridCol w:w="4085"/>
        <w:gridCol w:w="1690"/>
        <w:gridCol w:w="1257"/>
        <w:gridCol w:w="1257"/>
        <w:gridCol w:w="1258"/>
        <w:gridCol w:w="12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3049896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229074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172682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2818510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2818510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2818510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4"/>
        <w:gridCol w:w="1600"/>
        <w:gridCol w:w="1875"/>
        <w:gridCol w:w="1600"/>
        <w:gridCol w:w="1600"/>
        <w:gridCol w:w="1875"/>
        <w:gridCol w:w="1876"/>
      </w:tblGrid>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349172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305263</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277879</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77879</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277879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636"/>
        <w:gridCol w:w="1917"/>
        <w:gridCol w:w="1918"/>
        <w:gridCol w:w="1637"/>
        <w:gridCol w:w="1918"/>
        <w:gridCol w:w="1638"/>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432872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622767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405556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622767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405556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622767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405556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837"/>
        <w:gridCol w:w="837"/>
        <w:gridCol w:w="2375"/>
        <w:gridCol w:w="1865"/>
        <w:gridCol w:w="1497"/>
        <w:gridCol w:w="1497"/>
        <w:gridCol w:w="1497"/>
        <w:gridCol w:w="12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 мың. теңге</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5566936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658183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658183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585090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1850876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1850876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1842739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1330339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1330339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965734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1327297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1327297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394071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394071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394071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-2517040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2517040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2477293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2477293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2477293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1709"/>
        <w:gridCol w:w="1709"/>
        <w:gridCol w:w="1709"/>
        <w:gridCol w:w="1709"/>
        <w:gridCol w:w="1877"/>
        <w:gridCol w:w="1878"/>
      </w:tblGrid>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Жаңатұрмыс ауылдық округі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Суханбаев ауылдық округі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438351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826707</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220508</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220508</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220508</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280012</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280012</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187248</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267563</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267563</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113377</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154186</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-521444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521444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518489</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518489</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518489</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1826"/>
        <w:gridCol w:w="1909"/>
        <w:gridCol w:w="1663"/>
        <w:gridCol w:w="1827"/>
        <w:gridCol w:w="1827"/>
        <w:gridCol w:w="1665"/>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203171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1123298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166186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487719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578359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351784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389259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389259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368273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209277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-452286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452286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443752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386059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443752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386059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443752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386059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№60-2 шешіміне 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669"/>
        <w:gridCol w:w="431"/>
        <w:gridCol w:w="4505"/>
        <w:gridCol w:w="1864"/>
        <w:gridCol w:w="1625"/>
        <w:gridCol w:w="1387"/>
        <w:gridCol w:w="1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2749678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90705</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236052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2508723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83683</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2508723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83683</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2508723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83683</w:t>
            </w:r>
          </w:p>
        </w:tc>
      </w:tr>
    </w:tbl>
    <w:bookmarkStart w:name="z313" w:id="257"/>
    <w:p>
      <w:pPr>
        <w:spacing w:after="0"/>
        <w:ind w:left="0"/>
        <w:jc w:val="both"/>
      </w:pPr>
      <w:r>
        <w:rPr>
          <w:rFonts w:ascii="Times New Roman"/>
          <w:b w:val="false"/>
          <w:i w:val="false"/>
          <w:color w:val="000000"/>
          <w:sz w:val="28"/>
        </w:rPr>
        <w:t xml:space="preserve">
      кестенің жалғасы: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613"/>
        <w:gridCol w:w="2613"/>
        <w:gridCol w:w="2613"/>
        <w:gridCol w:w="2231"/>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Жаңатұрмыс ауылдық округі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71657</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71657</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682"/>
        <w:gridCol w:w="439"/>
        <w:gridCol w:w="4596"/>
        <w:gridCol w:w="1414"/>
        <w:gridCol w:w="1657"/>
        <w:gridCol w:w="1657"/>
        <w:gridCol w:w="14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Суханбаев ауылдық округі </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337971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88971</w:t>
            </w:r>
          </w:p>
        </w:tc>
      </w:tr>
    </w:tbl>
    <w:bookmarkStart w:name="z314" w:id="258"/>
    <w:p>
      <w:pPr>
        <w:spacing w:after="0"/>
        <w:ind w:left="0"/>
        <w:jc w:val="both"/>
      </w:pPr>
      <w:r>
        <w:rPr>
          <w:rFonts w:ascii="Times New Roman"/>
          <w:b w:val="false"/>
          <w:i w:val="false"/>
          <w:color w:val="000000"/>
          <w:sz w:val="28"/>
        </w:rPr>
        <w:t xml:space="preserve">
      кестенің жалғасы: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2155"/>
        <w:gridCol w:w="2155"/>
        <w:gridCol w:w="2155"/>
        <w:gridCol w:w="2155"/>
        <w:gridCol w:w="1841"/>
      </w:tblGrid>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283482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169478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500026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233577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465154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233577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465154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233577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465154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029"/>
        <w:gridCol w:w="1029"/>
        <w:gridCol w:w="2389"/>
        <w:gridCol w:w="2114"/>
        <w:gridCol w:w="1840"/>
        <w:gridCol w:w="1571"/>
        <w:gridCol w:w="15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 мың. теңге</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2749678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554301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554301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457830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2073261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2073261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2058535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15" w:id="259"/>
    <w:p>
      <w:pPr>
        <w:spacing w:after="0"/>
        <w:ind w:left="0"/>
        <w:jc w:val="both"/>
      </w:pPr>
      <w:r>
        <w:rPr>
          <w:rFonts w:ascii="Times New Roman"/>
          <w:b w:val="false"/>
          <w:i w:val="false"/>
          <w:color w:val="000000"/>
          <w:sz w:val="28"/>
        </w:rPr>
        <w:t xml:space="preserve">
      кестенің жалғасы: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613"/>
        <w:gridCol w:w="2613"/>
        <w:gridCol w:w="2613"/>
        <w:gridCol w:w="2231"/>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Жаңатұрмыс ауылдық округі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46846</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46846</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46846</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052"/>
        <w:gridCol w:w="1052"/>
        <w:gridCol w:w="2443"/>
        <w:gridCol w:w="1606"/>
        <w:gridCol w:w="1882"/>
        <w:gridCol w:w="1882"/>
        <w:gridCol w:w="16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Суханбаев ауылдық округі </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337971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275247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275247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275247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16" w:id="260"/>
    <w:p>
      <w:pPr>
        <w:spacing w:after="0"/>
        <w:ind w:left="0"/>
        <w:jc w:val="both"/>
      </w:pPr>
      <w:r>
        <w:rPr>
          <w:rFonts w:ascii="Times New Roman"/>
          <w:b w:val="false"/>
          <w:i w:val="false"/>
          <w:color w:val="000000"/>
          <w:sz w:val="28"/>
        </w:rPr>
        <w:t xml:space="preserve">
      кестенің жалғасы: </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2155"/>
        <w:gridCol w:w="2155"/>
        <w:gridCol w:w="2155"/>
        <w:gridCol w:w="2155"/>
        <w:gridCol w:w="1841"/>
      </w:tblGrid>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283482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169478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500026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24838</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24838</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64295</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60-2 шешіміне 3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18"/>
        <w:gridCol w:w="462"/>
        <w:gridCol w:w="3935"/>
        <w:gridCol w:w="2001"/>
        <w:gridCol w:w="1744"/>
        <w:gridCol w:w="1489"/>
        <w:gridCol w:w="14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3039399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95392</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2789448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2789448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2789448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88139</w:t>
            </w:r>
          </w:p>
        </w:tc>
      </w:tr>
    </w:tbl>
    <w:bookmarkStart w:name="z320" w:id="261"/>
    <w:p>
      <w:pPr>
        <w:spacing w:after="0"/>
        <w:ind w:left="0"/>
        <w:jc w:val="both"/>
      </w:pPr>
      <w:r>
        <w:rPr>
          <w:rFonts w:ascii="Times New Roman"/>
          <w:b w:val="false"/>
          <w:i w:val="false"/>
          <w:color w:val="000000"/>
          <w:sz w:val="28"/>
        </w:rPr>
        <w:t xml:space="preserve">
      кестенің жалғасы: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613"/>
        <w:gridCol w:w="2613"/>
        <w:gridCol w:w="2613"/>
        <w:gridCol w:w="2231"/>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Жаңатұрмыс ауылдық округі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206911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192177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192177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192177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18"/>
        <w:gridCol w:w="462"/>
        <w:gridCol w:w="3936"/>
        <w:gridCol w:w="1488"/>
        <w:gridCol w:w="1744"/>
        <w:gridCol w:w="1745"/>
        <w:gridCol w:w="17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Суханбаев ауылдық округі </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380972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351583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99007</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351583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99007</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351583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99007</w:t>
            </w:r>
          </w:p>
        </w:tc>
      </w:tr>
    </w:tbl>
    <w:bookmarkStart w:name="z321" w:id="262"/>
    <w:p>
      <w:pPr>
        <w:spacing w:after="0"/>
        <w:ind w:left="0"/>
        <w:jc w:val="both"/>
      </w:pPr>
      <w:r>
        <w:rPr>
          <w:rFonts w:ascii="Times New Roman"/>
          <w:b w:val="false"/>
          <w:i w:val="false"/>
          <w:color w:val="000000"/>
          <w:sz w:val="28"/>
        </w:rPr>
        <w:t xml:space="preserve">
      кестенің жалғасы: </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101"/>
        <w:gridCol w:w="2101"/>
        <w:gridCol w:w="2101"/>
        <w:gridCol w:w="2102"/>
        <w:gridCol w:w="2102"/>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106028</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261727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513525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103515</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261727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513525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103515</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261727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513525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029"/>
        <w:gridCol w:w="1029"/>
        <w:gridCol w:w="2390"/>
        <w:gridCol w:w="2112"/>
        <w:gridCol w:w="1840"/>
        <w:gridCol w:w="1571"/>
        <w:gridCol w:w="15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3039399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517734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517734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461747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2396049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2396049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2381122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22" w:id="263"/>
    <w:p>
      <w:pPr>
        <w:spacing w:after="0"/>
        <w:ind w:left="0"/>
        <w:jc w:val="both"/>
      </w:pPr>
      <w:r>
        <w:rPr>
          <w:rFonts w:ascii="Times New Roman"/>
          <w:b w:val="false"/>
          <w:i w:val="false"/>
          <w:color w:val="000000"/>
          <w:sz w:val="28"/>
        </w:rPr>
        <w:t xml:space="preserve">
      кестенің жалғасы: </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613"/>
        <w:gridCol w:w="2613"/>
        <w:gridCol w:w="2613"/>
        <w:gridCol w:w="2231"/>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Жаңатұрмыс ауылдық округі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206911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21038</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133442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56281</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133442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56281</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133442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56281</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029"/>
        <w:gridCol w:w="1029"/>
        <w:gridCol w:w="2390"/>
        <w:gridCol w:w="1571"/>
        <w:gridCol w:w="1841"/>
        <w:gridCol w:w="1841"/>
        <w:gridCol w:w="1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Суханбаев ауылдық округі </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380972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102061</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141687</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141687</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141217</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23" w:id="264"/>
    <w:p>
      <w:pPr>
        <w:spacing w:after="0"/>
        <w:ind w:left="0"/>
        <w:jc w:val="both"/>
      </w:pPr>
      <w:r>
        <w:rPr>
          <w:rFonts w:ascii="Times New Roman"/>
          <w:b w:val="false"/>
          <w:i w:val="false"/>
          <w:color w:val="000000"/>
          <w:sz w:val="28"/>
        </w:rPr>
        <w:t xml:space="preserve">
      кестенің жалғасы: </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101"/>
        <w:gridCol w:w="2101"/>
        <w:gridCol w:w="2101"/>
        <w:gridCol w:w="2102"/>
        <w:gridCol w:w="2102"/>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106028</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21582</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485100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79991</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485100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79991</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484140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77184</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№60-2 шешіміне 4 қосымша</w:t>
            </w:r>
          </w:p>
        </w:tc>
      </w:tr>
    </w:tbl>
    <w:bookmarkStart w:name="z327" w:id="265"/>
    <w:p>
      <w:pPr>
        <w:spacing w:after="0"/>
        <w:ind w:left="0"/>
        <w:jc w:val="left"/>
      </w:pPr>
      <w:r>
        <w:rPr>
          <w:rFonts w:ascii="Times New Roman"/>
          <w:b/>
          <w:i w:val="false"/>
          <w:color w:val="000000"/>
        </w:rPr>
        <w:t xml:space="preserve"> 2020 жылға арналған жергілікті бюджеттердің орындалу процесінде секвестрлеуге жатпайтын жергілікті бюджеттік бағдарламалардың тізбесі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2565"/>
        <w:gridCol w:w="2565"/>
        <w:gridCol w:w="5615"/>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