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522cc" w14:textId="c0522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Жамбыл ауданы ауылдық округтерінің бюджеттері туралы" Жамбыл аудандық мәслихатының 2018 жылғы 25 желтоқсандағы №35-2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аудандық мәслихатының 2019 жылғы 26 ақпандағы № 39-2 шешімі. Жамбыл облысының Әділет департаментінде 2019 жылғы 28 ақпанда № 4131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бабына,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Жамбыл ауданы ауылдық округтерінің бюджеттері туралы" Жамбыл аудандық мәслихатының 2018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35-2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4074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Қазақстан Республикасы нормативтік құқықтық актілерінің эталондық бақылау банкінде электрондық түрде 2019 жылдың 15 қаңтарында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 Қаратөбе ауылдық округі бойынша: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"89 615" сандары "107 111" сандарымен ауыстырылсын;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"79 704" сандары "97 200" сандарымен ауыстырылсын;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"89 615" сандары "107 111" сандарымен ауыстырылсын;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және интернет-ресурстарында жариялауды аудандық мәслихаттың аумақты әлеуметтік-экономикалық дамыту, бюджет және жергілікті салықтар мәселелері жөніндегі тұрақты комиссиясына жүктелсін.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2019 жылдың 1 қаңтарынан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Жузанов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"26"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39-2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35-2 шешіміне 1 қосымша</w:t>
            </w:r>
          </w:p>
        </w:tc>
      </w:tr>
    </w:tbl>
    <w:bookmarkStart w:name="z2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Аса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296752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271044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271044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296752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158627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158627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155694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017"/>
        <w:gridCol w:w="1017"/>
        <w:gridCol w:w="4624"/>
        <w:gridCol w:w="4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518"/>
        <w:gridCol w:w="518"/>
        <w:gridCol w:w="8389"/>
        <w:gridCol w:w="23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76"/>
        <w:gridCol w:w="476"/>
        <w:gridCol w:w="8706"/>
        <w:gridCol w:w="21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7"/>
        <w:gridCol w:w="2277"/>
        <w:gridCol w:w="2278"/>
        <w:gridCol w:w="4987"/>
        <w:gridCol w:w="10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"26"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39-2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35-2 шешіміне 2 қосымша</w:t>
            </w:r>
          </w:p>
        </w:tc>
      </w:tr>
    </w:tbl>
    <w:bookmarkStart w:name="z3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Айшабибі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138958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138958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017"/>
        <w:gridCol w:w="1017"/>
        <w:gridCol w:w="4624"/>
        <w:gridCol w:w="4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518"/>
        <w:gridCol w:w="518"/>
        <w:gridCol w:w="8389"/>
        <w:gridCol w:w="23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76"/>
        <w:gridCol w:w="476"/>
        <w:gridCol w:w="8706"/>
        <w:gridCol w:w="21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7"/>
        <w:gridCol w:w="2277"/>
        <w:gridCol w:w="2278"/>
        <w:gridCol w:w="4987"/>
        <w:gridCol w:w="10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"26"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39-2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35-2 шешіміне 3 қосымша</w:t>
            </w:r>
          </w:p>
        </w:tc>
      </w:tr>
    </w:tbl>
    <w:bookmarkStart w:name="z4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Ақбастау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017"/>
        <w:gridCol w:w="1017"/>
        <w:gridCol w:w="4624"/>
        <w:gridCol w:w="4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518"/>
        <w:gridCol w:w="518"/>
        <w:gridCol w:w="8389"/>
        <w:gridCol w:w="23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76"/>
        <w:gridCol w:w="476"/>
        <w:gridCol w:w="8706"/>
        <w:gridCol w:w="21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7"/>
        <w:gridCol w:w="2277"/>
        <w:gridCol w:w="2278"/>
        <w:gridCol w:w="4987"/>
        <w:gridCol w:w="10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"26"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39-2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35-2 шешіміне 4 қосымша</w:t>
            </w:r>
          </w:p>
        </w:tc>
      </w:tr>
    </w:tbl>
    <w:bookmarkStart w:name="z4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Ақбұлым ауылдық округінің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796"/>
        <w:gridCol w:w="1796"/>
        <w:gridCol w:w="4170"/>
        <w:gridCol w:w="32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 мың теңге</w:t>
            </w:r>
          </w:p>
        </w:tc>
      </w:tr>
      <w:tr>
        <w:trPr>
          <w:trHeight w:val="30" w:hRule="atLeast"/>
        </w:trPr>
        <w:tc>
          <w:tcPr>
            <w:tcW w:w="1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017"/>
        <w:gridCol w:w="1017"/>
        <w:gridCol w:w="4624"/>
        <w:gridCol w:w="4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518"/>
        <w:gridCol w:w="518"/>
        <w:gridCol w:w="8389"/>
        <w:gridCol w:w="23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76"/>
        <w:gridCol w:w="476"/>
        <w:gridCol w:w="8706"/>
        <w:gridCol w:w="21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7"/>
        <w:gridCol w:w="2277"/>
        <w:gridCol w:w="2278"/>
        <w:gridCol w:w="4987"/>
        <w:gridCol w:w="10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"26"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39-2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35-2 шешіміне 6 қосымша</w:t>
            </w:r>
          </w:p>
        </w:tc>
      </w:tr>
    </w:tbl>
    <w:bookmarkStart w:name="z5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Гродиково ауылдық округінің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017"/>
        <w:gridCol w:w="1017"/>
        <w:gridCol w:w="4624"/>
        <w:gridCol w:w="4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518"/>
        <w:gridCol w:w="518"/>
        <w:gridCol w:w="8389"/>
        <w:gridCol w:w="23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76"/>
        <w:gridCol w:w="476"/>
        <w:gridCol w:w="8706"/>
        <w:gridCol w:w="21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7"/>
        <w:gridCol w:w="2277"/>
        <w:gridCol w:w="2278"/>
        <w:gridCol w:w="4987"/>
        <w:gridCol w:w="10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"26"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39-2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35-2 шешіміне 10 қосымша</w:t>
            </w:r>
          </w:p>
        </w:tc>
      </w:tr>
    </w:tbl>
    <w:bookmarkStart w:name="z6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Қаратөбе ауылдық округінің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017"/>
        <w:gridCol w:w="1017"/>
        <w:gridCol w:w="4624"/>
        <w:gridCol w:w="4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518"/>
        <w:gridCol w:w="518"/>
        <w:gridCol w:w="8389"/>
        <w:gridCol w:w="23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76"/>
        <w:gridCol w:w="476"/>
        <w:gridCol w:w="8706"/>
        <w:gridCol w:w="21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7"/>
        <w:gridCol w:w="2277"/>
        <w:gridCol w:w="2278"/>
        <w:gridCol w:w="4987"/>
        <w:gridCol w:w="10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"26"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39-2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35-2 шешіміне 14 қосымша</w:t>
            </w:r>
          </w:p>
        </w:tc>
      </w:tr>
    </w:tbl>
    <w:bookmarkStart w:name="z6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Қарасу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017"/>
        <w:gridCol w:w="1017"/>
        <w:gridCol w:w="4624"/>
        <w:gridCol w:w="4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518"/>
        <w:gridCol w:w="518"/>
        <w:gridCol w:w="8389"/>
        <w:gridCol w:w="23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76"/>
        <w:gridCol w:w="476"/>
        <w:gridCol w:w="8706"/>
        <w:gridCol w:w="21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7"/>
        <w:gridCol w:w="2277"/>
        <w:gridCol w:w="2278"/>
        <w:gridCol w:w="4987"/>
        <w:gridCol w:w="10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