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40e6" w14:textId="ef04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2019 жылғы 4 сәуірдегі № 173 қаулысы. Жамбыл облысының Әділет департаментінде 2019 жылғы 5 сәуірде № 4182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бойынша ұйымдық-құқықтық нысанына және меншік нысанына қарамастан барлық ұйымдар үшін 2019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қызметкерлердің тізімдік санынан квоталар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 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Жамбыл ауданы әкімдігінің "Халықты жұмыспен қамту орталығы" коммуналдық мемлекеттік мекемесі 2019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 квоталау жұмыстарын ұйымдастыруды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органдарына мемлекеттік тіркелуін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әкімінің орынбасары Найманова Үміткен Қапанқызына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Қыдыралыұлы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1-қосымша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пробация қызметінің есебінде тұрған және бас бостандығынан айыру орындарынан босатылған адамдар үшін жұмыс орындарына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3499"/>
        <w:gridCol w:w="1884"/>
        <w:gridCol w:w="1614"/>
        <w:gridCol w:w="1477"/>
        <w:gridCol w:w="1411"/>
        <w:gridCol w:w="1479"/>
      </w:tblGrid>
      <w:tr>
        <w:trPr>
          <w:trHeight w:val="30" w:hRule="atLeast"/>
        </w:trPr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Жұмыскерлердіңтізімдік санынан 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әкімдігінің "Таза мекен" шаруашылық жүргізу құқығындағы коммуналдық мемлекеттік кәсіпорыны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әкімдігінің "Аса-су" шаруашылық жүргізу құқығындағы коммуналдық мемлекеттік кәсіпорыны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2-қосымша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орындарына квоталар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965"/>
        <w:gridCol w:w="1905"/>
        <w:gridCol w:w="2801"/>
        <w:gridCol w:w="2568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әкімдігінің "Таза мекен" шаруашылық жүргізу құқығындағы коммуналдық мемлекеттік кәсіпорыны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Жамбыл ауданы әкімдігінің "Аса-су" шаруашылық жүргізу құқығындағы коммуналдық мемлекеттік кәсіпорыны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