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40154" w14:textId="f540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"2019-2021 жылдарға арналған Жамбыл ауданы ауылдық округтерінің бюджеттері туралы" Жамбыл аудандық мәслихатының 2018 жылғы 25 желтоқсандағы № 35-2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Жамбыл аудандық мәслихатының 2019 жылғы 29 қазандағы № 51-2 шешімі. Жамбыл облысының Әділет департаментінде 2019 жылғы 31 қазанда № 4385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"2019-2021 жылдарға арналған Жамбыл ауданы ауылдық округтерінің бюджеттері туралы" Жамбыл аудандық мәслихатының 2018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35-2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4074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электрондық түрде 2019 жылдың 15 қаңтарында жарияланған)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тармақта: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Аса ауылдық округі бойынша: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"695 301" сандары "695 726" сандарымен ауыстырылсын;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"664 593" сандары "665 018"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"702 945" сандары "703 370" сандарымен ауыстырылсын;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Айшабибі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"146 721" сандары "153 521" сандарымен ауыстырылсын;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"9 452" сандары "10 324" сандарымен ауыстырылсын;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"137 269" сандары "143 197"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"147 914" сандары "154 714" сандарымен ауыстырылсын;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Ақбастау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"32 419" сандары "32 862" сандарымен ауыстырылсын;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"3 151" сандары "2 931" сандарымен ауыстырылсын;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"29 268" сандары "29 931"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"33 905" сандары "34 348" сандарымен ауыстырылсын;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Ақбұлым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"77 930" сандары "87 909" сандарымен ауыстырылсын;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"70 580" сандары "80 559" сандарымен ауыстырылсын;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"79 075" сандары "89 054" сандарымен ауыстырылсын;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Бесағаш ауылдық округі бойынша: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"175 441" сандары "175 974" сандарымен ауыстырылсын;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"161 343" сандары "161 876" сандарымен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"177 616" сандары "178 149" сандарымен ауыстырылсын;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Гродиково ауылдық округі бойынша: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"96 318" сандары "97 088" сандарымен ауыстырылсын;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"85 721" сандары "86 491" сандарымен ауыстырылсын;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"99 665" сандары "100 435" сандарымен ауыстырылсын;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Жамбыл ауылдық округі бойынша: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"159 868" сандары "165 544" сандарымен ауыстырылсын;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"145 300" сандары "150 976" сандарымен ауыстырылсын;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"162 232" сандары "167 908" сандарымен ауыстырылсын;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Қарой ауылдық округі бойынша: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"57 163" сандары "57 646" сандарымен ауыстырылсын;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"47 827" сандары "48 310" сандарымен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"58 755" сандары "59 238" сандарымен ауыстырылсын;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Қызылқайнар ауылдық округі бойынша: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"138 031" сандары "154 340" сандарымен ауыстырылсын;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"130 005" сандары "146 314"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"138 736" сандары "155 045" сандарымен ауыстырылсын;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Қаратөбе ауылдық округі бойынша: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"161 842" сандары "162 200" сандарымен ауыстырылсын;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"106 931" сандары "107 289" санымен ауыстырылсын;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"163 448" сандары "163 806" сандарымен ауыстырылсын;</w:t>
      </w:r>
    </w:p>
    <w:bookmarkEnd w:id="44"/>
    <w:bookmarkStart w:name="z7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Қаракемер ауылдық округі бойынша: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"105 083" сандары "105 674" сандарымен ауыстырылсын;</w:t>
      </w:r>
    </w:p>
    <w:bookmarkEnd w:id="46"/>
    <w:bookmarkStart w:name="z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"101 722" сандары "102 313" сандарымен ауыстырылсын;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"105 395" сандары "105 986" сандарымен ауыстырылсын;</w:t>
      </w:r>
    </w:p>
    <w:bookmarkEnd w:id="48"/>
    <w:bookmarkStart w:name="z7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Көлқайнар ауылдық округі бойынша: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"85 088" сандары "92 858" сандарымен ауыстырылсын;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"6 096" сандары "5 332" сандарымен ауыстырылсын;</w:t>
      </w:r>
    </w:p>
    <w:bookmarkEnd w:id="51"/>
    <w:bookmarkStart w:name="z8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"78 992" сандары "87 526" сандарымен ауыстырылсын;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"86 121" сандары "93 891" сандарымен ауыстырылсын;</w:t>
      </w:r>
    </w:p>
    <w:bookmarkEnd w:id="53"/>
    <w:bookmarkStart w:name="z8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Өрнек ауылдық округі бойынша: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"107 274" сандары "105 445" сандарымен ауыстырылсын;</w:t>
      </w:r>
    </w:p>
    <w:bookmarkEnd w:id="55"/>
    <w:bookmarkStart w:name="z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"103 691" сандары "101 862" сандарымен ауыстырылсын;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"108 993" сандары "107 164" сандарымен ауыстырылсын;</w:t>
      </w:r>
    </w:p>
    <w:bookmarkEnd w:id="57"/>
    <w:bookmarkStart w:name="z9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Қарасу ауылдық округі бойынша: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"107 590" сандары "118 169" сандарымен ауыстырылсын;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"104 965" сандары "115 544" сандарымен ауыстырылсын;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"108 337" сандары "118 916" сандарымен ауыстырылсын;</w:t>
      </w:r>
    </w:p>
    <w:bookmarkEnd w:id="61"/>
    <w:bookmarkStart w:name="z9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Полатқосшы ауылдық округі бойынша: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"228 208" сандары "236 790" сандарымен ауыстырылсын;</w:t>
      </w:r>
    </w:p>
    <w:bookmarkEnd w:id="63"/>
    <w:bookmarkStart w:name="z10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"198 727" сандары "207 309" сандарымен ауыстырылсын;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"235 214" сандары "243 796" сандарымен ауыстырылсын;</w:t>
      </w:r>
    </w:p>
    <w:bookmarkEnd w:id="65"/>
    <w:bookmarkStart w:name="z10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15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6"/>
    <w:bookmarkStart w:name="z10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және интернет-ресурстарында жариялауды аудандық мәслихаттың аумақты әлеуметтік-экономикалық дамыту, бюджет және жергілікті салықтар мәселелері жөніндегі тұрақты комиссиясына жүктелсін.</w:t>
      </w:r>
    </w:p>
    <w:bookmarkEnd w:id="67"/>
    <w:bookmarkStart w:name="z10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2019 жылдың 1 қаңтарынан қолданысқа енгізіледі.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Тоганбаева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 қосымша</w:t>
            </w:r>
          </w:p>
        </w:tc>
      </w:tr>
    </w:tbl>
    <w:bookmarkStart w:name="z11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Аса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403354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2 қосымша</w:t>
            </w:r>
          </w:p>
        </w:tc>
      </w:tr>
    </w:tbl>
    <w:bookmarkStart w:name="z121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Айшабибі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153521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3 қосымша</w:t>
            </w:r>
          </w:p>
        </w:tc>
      </w:tr>
    </w:tbl>
    <w:bookmarkStart w:name="z12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Ақбастау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4 қосымша</w:t>
            </w:r>
          </w:p>
        </w:tc>
      </w:tr>
    </w:tbl>
    <w:bookmarkStart w:name="z135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Ақбұлым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5 қосымша</w:t>
            </w:r>
          </w:p>
        </w:tc>
      </w:tr>
    </w:tbl>
    <w:bookmarkStart w:name="z142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Бесағаш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6 қосымша</w:t>
            </w:r>
          </w:p>
        </w:tc>
      </w:tr>
    </w:tbl>
    <w:bookmarkStart w:name="z149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Гродиково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7 қосымша</w:t>
            </w:r>
          </w:p>
        </w:tc>
      </w:tr>
    </w:tbl>
    <w:bookmarkStart w:name="z156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Жамбыл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8 қосымша</w:t>
            </w:r>
          </w:p>
        </w:tc>
      </w:tr>
    </w:tbl>
    <w:bookmarkStart w:name="z16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Қарой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9 қосымша</w:t>
            </w:r>
          </w:p>
        </w:tc>
      </w:tr>
    </w:tbl>
    <w:bookmarkStart w:name="z170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Қызылқайнар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61449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10 қосымша</w:t>
            </w:r>
          </w:p>
        </w:tc>
      </w:tr>
    </w:tbl>
    <w:bookmarkStart w:name="z17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Қаратөбе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11 қосымша</w:t>
            </w:r>
          </w:p>
        </w:tc>
      </w:tr>
    </w:tbl>
    <w:bookmarkStart w:name="z184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Қаракемер ауылдық округтердің бюджеттері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12 қосымша</w:t>
            </w:r>
          </w:p>
        </w:tc>
      </w:tr>
    </w:tbl>
    <w:bookmarkStart w:name="z1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Көлқайнар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87526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13 қосымша</w:t>
            </w:r>
          </w:p>
        </w:tc>
      </w:tr>
    </w:tbl>
    <w:bookmarkStart w:name="z19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Өрнек ауылдық округінің бюджеті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-1719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14 қосымша</w:t>
            </w:r>
          </w:p>
        </w:tc>
      </w:tr>
    </w:tbl>
    <w:bookmarkStart w:name="z20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Қарасу ауылдық округінің бюджеті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118169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"29"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51-2 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"25"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35-2 шешіміне 15 қосымша</w:t>
            </w:r>
          </w:p>
        </w:tc>
      </w:tr>
    </w:tbl>
    <w:bookmarkStart w:name="z212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Полатқосшы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3"/>
        <w:gridCol w:w="24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 сомасы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156673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әкімінің аппараты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мақсатқа сай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