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6019" w14:textId="4d46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2019 жылғы 13 ақпандағы № 39-5 шешімі. Жамбыл облысы Әділет департаментінде 2019 жылғы 20 ақпанда № 4111 болып тіркелді</w:t>
      </w:r>
    </w:p>
    <w:p>
      <w:pPr>
        <w:spacing w:after="0"/>
        <w:ind w:left="0"/>
        <w:jc w:val="both"/>
      </w:pPr>
      <w:bookmarkStart w:name="z40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Жуалы аудандық мәслихат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Жуалы аудандық мәслихатының кейбір шешімдерінің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 – ресурстарында жариялауды аудандық мәслихаттың әкімшілік аумақтық құрылым, аумақты әлеуметтік - экономикалық дамыту, бюджет және жергілікті салықтар мәселелері, адамдардың құқығын қорғау жөніндегі тұрақты комиссиясына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Айтқұлова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39-5 шешіміне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Жуалы аудандық мәслихатының күші жойылды деп танылатын кейбір шешімдерінің тізбесі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"Үшінші шақырылған Жуалы аудандық мәслихатының 2005 жылғы 2 қыркүйектегі № 158 Жуалы ауданының елді мекендерін көріктендіру, жасыл желектерді күтіп ұстау және қорғау, инфрақұрылым обьектілерін бұзылудан сақтау Ережесін бекіту туралы" шешіміне толықтырулар енгізу туралы" Жуалы аудандық мәслихатының 2005 жылғы 26 қазандағы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6-4-19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2005 жылғы 17 қарашадағы "Жаңа өмір"-"Новая жизнь" газетінде жарияланған);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"Жуалы ауданы елді мекендерінің аумақтарын көріктендіру ережесін бекіту туралы" Жуалы аудандық мәслихатының 2010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30-20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6-4-93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2010 жылғы 24 тамыздағы "Жаңа өмір"-"Новая жизнь" газетінде жарияланған);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"Бірыңғай тіркелген салық ставкаларын белгілеу туралы" Жуалы аудандық мәслихатының 2014 жылғы 13 қазандағы № 36-3 шешіміне өзгерістер енгізу туралы" Жуалы аудандық мәслихатының 2015 жылғы 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46-4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2790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13 қазанда "Жаңа өмір"-"Новая жизнь" газетінде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