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e72fa" w14:textId="09e72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"2019-2021 жылдарға арналған Жуалы ауданы Б. Момышұлы ауылы және ауылдық округтерінің бюджеттері туралы" Жуалы аудандық мәслихатының 2018 жылғы 26 желтоқсандағы № 37-2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аудандық мәслихатының 2019 жылғы 26 наурыздағы № 41-2 шешімі. Жамбыл облысының Әділет департаментінде 2019 жылғы 28 наурызда № 4151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"2019-2021 жылдарға арналған аудандық бюджет туралы" Жуалы аудандық мәслихатының 2018 жылғы 21 желтоқсандағы № 36-3 шешіміне өзгерістер енгізу туралы" Жуалы аудандық мәслихатының 2019 жылғы 14 наурыздағы № 40-2 шешімі негізінде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4145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Жуалы аудандық мәслихаты ШЕШІМ ҚАБЫЛДАДЫ: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Жуалы ауданы Б. Момышұлы ауылы және ауылдық округтерінің бюджеттері туралы" Жуалы аудандық мәслихаттың 2018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37-2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4080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2019 жылдың 15 қаңтарда аудандық "Жаңа өмір"-"Новая жизнь" газетінде жарияланған)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 Б. Момышұлы ауылы әкімінің аппараты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"375 696" деген сандар "387 933" деген сандармен ауыстырылсын;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"318 460" деген сандар "330 697" деген сандармен ауыстырылсын;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"375 696" деген сандар "398 948" деген сандармен ауыстырылсын;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деген сандар "-11 015" деген сандармен ауыстырылсын;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деген сандар "11 015" деген сандармен ауыстырылсын.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Ақтөбе ауылдық округі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"100 127" деген сандар "81 835" деген сандармен ауыстырылсын;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"96 841" деген сандар "78 549" деген сандармен ауыстырылсын;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"100 127" деген сандар "82 398" деген сандармен ауыстырылсын;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деген сандар "-563" деген сандармен ауыстырылсын;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деген сандар "563" деген сандармен ауыстырылсын.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1.3 Ақсай ауылдық округі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"126 501" деген сандар "127 693" деген сандармен ауыстырылсын;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"122 526" деген сандар "128 944" деген сандармен ауыстырылсын;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"126 501" деген сандар "128 944" деген сандармен ауыстырылсын;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деген сандар "-1 251" деген сандармен ауыстырылсын;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деген сандар "1 251" деген сандармен ауыстырылсын.</w:t>
      </w:r>
    </w:p>
    <w:bookmarkEnd w:id="19"/>
    <w:bookmarkStart w:name="z4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1.4 Боралдай ауылдық округі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"86 406" деген сандар "94 079" деген сандармен ауыстырылсын;</w:t>
      </w:r>
    </w:p>
    <w:bookmarkEnd w:id="21"/>
    <w:bookmarkStart w:name="z4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"81 771" деген сандар "89 444" деген сандармен ауыстырылсын;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</w:p>
    <w:bookmarkStart w:name="z4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"86 406" деген сандар "94 432" деген сандармен ауыстырылсын.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деген сандар "-353" деген сандармен ауыстырылсын;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деген сандар "353" деген сандармен ауыстырылсын.</w:t>
      </w:r>
    </w:p>
    <w:bookmarkEnd w:id="25"/>
    <w:bookmarkStart w:name="z5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1.5 Жетітөбе ауылдық округі 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"94 130" деген сандар "94 721" деген сандармен ауыстырылсын;</w:t>
      </w:r>
    </w:p>
    <w:bookmarkEnd w:id="27"/>
    <w:bookmarkStart w:name="z5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"89 273" деген сандар "89 864" деген сандармен ауыстырылсын;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"94 130" деген сандар "96 542" деген сандармен ауыстырылсын.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деген сандар "-1 821" деген сандармен ауыстырылсын;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деген сандар "1 821" деген сандармен ауыстырылсын.</w:t>
      </w:r>
    </w:p>
    <w:bookmarkEnd w:id="31"/>
    <w:bookmarkStart w:name="z6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1.6 Көкбастау ауылдық округі 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"115 814" деген сандар "116 064" деген сандармен ауыстырылсын;</w:t>
      </w:r>
    </w:p>
    <w:bookmarkEnd w:id="33"/>
    <w:bookmarkStart w:name="z6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"111 080" деген сандар "111 330" деген сандармен ауыстырылсын;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"115 814" деген сандар "116 421" деген сандармен ауыстырылсын.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деген сандар "-357" деген сандармен ауыстырылсын;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деген сандар "357" деген сандармен ауыстырылсын.</w:t>
      </w:r>
    </w:p>
    <w:bookmarkEnd w:id="37"/>
    <w:bookmarkStart w:name="z7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1.7 Күреңбел ауылдық округі 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"63 643" деген сандар "61 012" деген сандармен ауыстырылсын;</w:t>
      </w:r>
    </w:p>
    <w:bookmarkEnd w:id="39"/>
    <w:bookmarkStart w:name="z7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"60 444" деген сандар "57 813" деген сандармен ауыстырылсын;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"63 643" деген сандар "61 725" деген сандармен ауыстырылсын.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деген сандар "-713" деген сандармен ауыстырылсын;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деген сандар "713" деген сандармен ауыстырылсын.</w:t>
      </w:r>
    </w:p>
    <w:bookmarkEnd w:id="43"/>
    <w:bookmarkStart w:name="z8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1.8 Қарасаз ауылдық округі 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"119 081" деген сандар "119 273" деген сандармен ауыстырылсын;</w:t>
      </w:r>
    </w:p>
    <w:bookmarkEnd w:id="45"/>
    <w:bookmarkStart w:name="z9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"113 632" деген сандар "113 824" деген сандармен ауыстырылсын;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</w:p>
    <w:bookmarkStart w:name="z9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"119 081" деген сандар "120 934" деген сандармен ауыстырылсын.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деген сандар "-1 661" деген сандармен ауыстырылсын;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деген сандар "1 661" деген сандармен ауыстырылсын.</w:t>
      </w:r>
    </w:p>
    <w:bookmarkEnd w:id="49"/>
    <w:bookmarkStart w:name="z9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1.9 Қызыларық ауылдық округі 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"103 926" деген сандар "105 378" деген сандармен ауыстырылсын;</w:t>
      </w:r>
    </w:p>
    <w:bookmarkEnd w:id="51"/>
    <w:bookmarkStart w:name="z10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"99 812" деген сандар "101 264" деген сандармен ауыстырылсын;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</w:p>
    <w:bookmarkStart w:name="z10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"103 926" деген сандар "106 332" деген сандармен ауыстырылсын.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деген сандар "-954" деген сандармен ауыстырылсын;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деген сандар "954" деген сандармен ауыстырылсын.</w:t>
      </w:r>
    </w:p>
    <w:bookmarkEnd w:id="55"/>
    <w:bookmarkStart w:name="z10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1.10 Мыңбұлақ ауылдық округі 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"71 949" деген сандар "73 039" деген сандармен ауыстырылсын.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деген сандар "-1 090" деген сандармен ауыстырылсын;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деген сандар "1 090" деген сандармен ауыстырылсын.</w:t>
      </w:r>
    </w:p>
    <w:bookmarkEnd w:id="59"/>
    <w:bookmarkStart w:name="z11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1.11 Нұрлыкент ауылдық округі 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"103 875" деген сандар "104 203" деген сандармен</w:t>
      </w:r>
    </w:p>
    <w:bookmarkEnd w:id="61"/>
    <w:bookmarkStart w:name="z12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"95 703" деген сандар "96 031" деген сандармен ауыстырылсын.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"103 875" деген сандар "105 489" деген сандармен ауыстырылсын.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деген сандар "-1 286" деген сандармен ауыстырылсын;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деген сандар "1 286" деген сандармен ауыстырылсын.</w:t>
      </w:r>
    </w:p>
    <w:bookmarkEnd w:id="65"/>
    <w:bookmarkStart w:name="z12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1.12 Шақпақ ауылдық округі 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3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"106 822" деген сандар "107 922" деген сандармен ауыстырылсын;</w:t>
      </w:r>
    </w:p>
    <w:bookmarkEnd w:id="67"/>
    <w:bookmarkStart w:name="z13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"100 919" деген сандар "102 019" деген сандармен ауыстырылсын;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3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"106 822" деген сандар "108 893" деген сандармен ауыстырылсын.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3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деген сандар "-971" деген сандармен ауыстырылсын;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3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деген сандар "971" деген сандармен ауыстырылсын.</w:t>
      </w:r>
    </w:p>
    <w:bookmarkEnd w:id="71"/>
    <w:bookmarkStart w:name="z13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72"/>
    <w:bookmarkStart w:name="z13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және интернет-ресурстарында жариялауды аудандық мәслихаттың әкімшілік аумақтық құрылым, аумақты әлеуметтік-экономикалық дамыту, бюджет және жергілікті салықтар мәселелері, адамдарды құқығын қорғау жөніндегі тұрақты комиссиясына жүктелсін.</w:t>
      </w:r>
    </w:p>
    <w:bookmarkEnd w:id="73"/>
    <w:bookmarkStart w:name="z14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тіркеуден өткен күннен бастап күшіне енеді және 2019 жылдың 1 қаңтарынан қолданысқа енгізіледі.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Елекбаев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шешіміне 1 қосымша</w:t>
            </w:r>
          </w:p>
        </w:tc>
      </w:tr>
    </w:tbl>
    <w:bookmarkStart w:name="z149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Б. Момышұлы ауылы әкімі аппаратының 2019 жылға арналған бюджеті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1057"/>
        <w:gridCol w:w="681"/>
        <w:gridCol w:w="7120"/>
        <w:gridCol w:w="27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76"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387 933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56 966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330 697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330 697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330 697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4"/>
        <w:gridCol w:w="25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77"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398 948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270 123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270 123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270 123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73 647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73 647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5"/>
        <w:gridCol w:w="2242"/>
        <w:gridCol w:w="1445"/>
        <w:gridCol w:w="4252"/>
        <w:gridCol w:w="2916"/>
      </w:tblGrid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501"/>
        <w:gridCol w:w="507"/>
        <w:gridCol w:w="4956"/>
        <w:gridCol w:w="58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Фунционалдық топ</w:t>
            </w:r>
          </w:p>
        </w:tc>
        <w:tc>
          <w:tcPr>
            <w:tcW w:w="5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(ПРОФИЦИТЫ)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-11 015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7"/>
        <w:gridCol w:w="284"/>
        <w:gridCol w:w="289"/>
        <w:gridCol w:w="5200"/>
        <w:gridCol w:w="4520"/>
      </w:tblGrid>
      <w:tr>
        <w:trPr>
          <w:trHeight w:val="3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11 015</w:t>
            </w:r>
          </w:p>
        </w:tc>
      </w:tr>
      <w:tr>
        <w:trPr>
          <w:trHeight w:val="3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шешіміне 2 қосымша</w:t>
            </w:r>
          </w:p>
        </w:tc>
      </w:tr>
    </w:tbl>
    <w:bookmarkStart w:name="z158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ауылдық округі 2019 жылға арналған бюджеті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1091"/>
        <w:gridCol w:w="703"/>
        <w:gridCol w:w="7346"/>
        <w:gridCol w:w="24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79"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81 835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78 549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78 549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78 549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204"/>
        <w:gridCol w:w="23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82 398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мектепке дейін тегін алып баруды және қайта алып келуді ұйымдастыру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5"/>
        <w:gridCol w:w="2242"/>
        <w:gridCol w:w="1445"/>
        <w:gridCol w:w="4252"/>
        <w:gridCol w:w="2916"/>
      </w:tblGrid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604"/>
        <w:gridCol w:w="611"/>
        <w:gridCol w:w="5972"/>
        <w:gridCol w:w="45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Фунционалдық топ</w:t>
            </w:r>
          </w:p>
        </w:tc>
        <w:tc>
          <w:tcPr>
            <w:tcW w:w="4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(ПРОФИЦИТЫ)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9"/>
        <w:gridCol w:w="332"/>
        <w:gridCol w:w="339"/>
        <w:gridCol w:w="6088"/>
        <w:gridCol w:w="3192"/>
      </w:tblGrid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шешіміне 3 қосымша</w:t>
            </w:r>
          </w:p>
        </w:tc>
      </w:tr>
    </w:tbl>
    <w:bookmarkStart w:name="z166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Ақсай ауылдық округі 2019 жылға арналған бюджеті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1057"/>
        <w:gridCol w:w="681"/>
        <w:gridCol w:w="7120"/>
        <w:gridCol w:w="27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81"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127 693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122 526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122 526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122 526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4"/>
        <w:gridCol w:w="25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82"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128 944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85 576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85 576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85 576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5"/>
        <w:gridCol w:w="2242"/>
        <w:gridCol w:w="1445"/>
        <w:gridCol w:w="4252"/>
        <w:gridCol w:w="2916"/>
      </w:tblGrid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537"/>
        <w:gridCol w:w="544"/>
        <w:gridCol w:w="5317"/>
        <w:gridCol w:w="53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Фунционалдық топ</w:t>
            </w:r>
          </w:p>
        </w:tc>
        <w:tc>
          <w:tcPr>
            <w:tcW w:w="5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(ПРОФИЦИТЫ)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0"/>
        <w:gridCol w:w="301"/>
        <w:gridCol w:w="307"/>
        <w:gridCol w:w="5521"/>
        <w:gridCol w:w="4041"/>
      </w:tblGrid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шешіміне 4 қосымша</w:t>
            </w:r>
          </w:p>
        </w:tc>
      </w:tr>
    </w:tbl>
    <w:bookmarkStart w:name="z175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Боралдай ауылдық округі 2019 жылға арналған бюджеті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1091"/>
        <w:gridCol w:w="703"/>
        <w:gridCol w:w="7346"/>
        <w:gridCol w:w="24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84"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94 079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89 444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89 444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89 444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204"/>
        <w:gridCol w:w="23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85"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94 432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47 691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47 691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47 691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2 134 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5"/>
        <w:gridCol w:w="2242"/>
        <w:gridCol w:w="1445"/>
        <w:gridCol w:w="4252"/>
        <w:gridCol w:w="2916"/>
      </w:tblGrid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604"/>
        <w:gridCol w:w="611"/>
        <w:gridCol w:w="5972"/>
        <w:gridCol w:w="45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Фунционалдық топ</w:t>
            </w:r>
          </w:p>
        </w:tc>
        <w:tc>
          <w:tcPr>
            <w:tcW w:w="4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(ПРОФИЦИТЫ)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9"/>
        <w:gridCol w:w="332"/>
        <w:gridCol w:w="339"/>
        <w:gridCol w:w="6088"/>
        <w:gridCol w:w="3192"/>
      </w:tblGrid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37-3 шешіміне 5 қосымша</w:t>
            </w:r>
          </w:p>
        </w:tc>
      </w:tr>
    </w:tbl>
    <w:bookmarkStart w:name="z184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Жетітөбе ауылдық округі 2019 жылға арналған бюджеті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1091"/>
        <w:gridCol w:w="703"/>
        <w:gridCol w:w="7346"/>
        <w:gridCol w:w="24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87"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96 721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89 864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89 864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89 864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204"/>
        <w:gridCol w:w="23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88"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96 542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мектепке дейін тегін алып баруды және қайта алып келуді ұйымдастыру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5"/>
        <w:gridCol w:w="2242"/>
        <w:gridCol w:w="1445"/>
        <w:gridCol w:w="4252"/>
        <w:gridCol w:w="2916"/>
      </w:tblGrid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537"/>
        <w:gridCol w:w="544"/>
        <w:gridCol w:w="5317"/>
        <w:gridCol w:w="53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Фунционалдық топ</w:t>
            </w:r>
          </w:p>
        </w:tc>
        <w:tc>
          <w:tcPr>
            <w:tcW w:w="5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(ПРОФИЦИТЫ)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0"/>
        <w:gridCol w:w="301"/>
        <w:gridCol w:w="307"/>
        <w:gridCol w:w="5521"/>
        <w:gridCol w:w="4041"/>
      </w:tblGrid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шешіміне 6 қосымша</w:t>
            </w:r>
          </w:p>
        </w:tc>
      </w:tr>
    </w:tbl>
    <w:bookmarkStart w:name="z193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Көкбастау ауылдық округі 2019 жылға арналған бюджеті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1057"/>
        <w:gridCol w:w="681"/>
        <w:gridCol w:w="7120"/>
        <w:gridCol w:w="27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90"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116 064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111 330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111 330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111 330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4"/>
        <w:gridCol w:w="25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91"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116 421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69 444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69 444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мектепке дейін тегін алып баруды және қайта алып келуді ұйымдастыру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5"/>
        <w:gridCol w:w="2242"/>
        <w:gridCol w:w="1445"/>
        <w:gridCol w:w="4252"/>
        <w:gridCol w:w="2916"/>
      </w:tblGrid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604"/>
        <w:gridCol w:w="611"/>
        <w:gridCol w:w="5972"/>
        <w:gridCol w:w="45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Фунционалдық топ</w:t>
            </w:r>
          </w:p>
        </w:tc>
        <w:tc>
          <w:tcPr>
            <w:tcW w:w="4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(ПРОФИЦИТЫ)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9"/>
        <w:gridCol w:w="332"/>
        <w:gridCol w:w="339"/>
        <w:gridCol w:w="6088"/>
        <w:gridCol w:w="3192"/>
      </w:tblGrid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шешіміне 7 қосымша</w:t>
            </w:r>
          </w:p>
        </w:tc>
      </w:tr>
    </w:tbl>
    <w:bookmarkStart w:name="z202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Күреңбел ауылдық округі 2019 жылға арналған бюджеті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1091"/>
        <w:gridCol w:w="703"/>
        <w:gridCol w:w="7346"/>
        <w:gridCol w:w="24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  <w:bookmarkEnd w:id="93"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61 012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57 813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57 813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57 813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204"/>
        <w:gridCol w:w="23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94"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мектепке дейін тегін алып баруды және қайта алып келуді ұйымдастыру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5"/>
        <w:gridCol w:w="2242"/>
        <w:gridCol w:w="1445"/>
        <w:gridCol w:w="4252"/>
        <w:gridCol w:w="2916"/>
      </w:tblGrid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604"/>
        <w:gridCol w:w="611"/>
        <w:gridCol w:w="5972"/>
        <w:gridCol w:w="45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Фунционалдық топ</w:t>
            </w:r>
          </w:p>
        </w:tc>
        <w:tc>
          <w:tcPr>
            <w:tcW w:w="4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(ПРОФИЦИТЫ)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9"/>
        <w:gridCol w:w="332"/>
        <w:gridCol w:w="339"/>
        <w:gridCol w:w="6088"/>
        <w:gridCol w:w="3192"/>
      </w:tblGrid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шешіміне 8 қосымша</w:t>
            </w:r>
          </w:p>
        </w:tc>
      </w:tr>
    </w:tbl>
    <w:bookmarkStart w:name="z211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Қарасаз ауылдық округі 2019 жылға арналған бюджеті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1057"/>
        <w:gridCol w:w="681"/>
        <w:gridCol w:w="7120"/>
        <w:gridCol w:w="27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  <w:bookmarkEnd w:id="96"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119 273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113 824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113 824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113 824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4"/>
        <w:gridCol w:w="25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97"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120 934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71 901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71 901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66 908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мектепке дейін тегін алып баруды және қайта алып келуді ұйымдастыру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5"/>
        <w:gridCol w:w="2242"/>
        <w:gridCol w:w="1445"/>
        <w:gridCol w:w="4252"/>
        <w:gridCol w:w="2916"/>
      </w:tblGrid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537"/>
        <w:gridCol w:w="544"/>
        <w:gridCol w:w="5317"/>
        <w:gridCol w:w="53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Фунционалдық топ</w:t>
            </w:r>
          </w:p>
        </w:tc>
        <w:tc>
          <w:tcPr>
            <w:tcW w:w="5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(ПРОФИЦИТЫ)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0"/>
        <w:gridCol w:w="301"/>
        <w:gridCol w:w="307"/>
        <w:gridCol w:w="5521"/>
        <w:gridCol w:w="4041"/>
      </w:tblGrid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шешіміне 9 қосымша</w:t>
            </w:r>
          </w:p>
        </w:tc>
      </w:tr>
    </w:tbl>
    <w:bookmarkStart w:name="z220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Қызыларық ауылдық округі 2019 жылға арналған бюджеті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16"/>
        <w:gridCol w:w="1040"/>
        <w:gridCol w:w="681"/>
        <w:gridCol w:w="7121"/>
        <w:gridCol w:w="27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99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105 378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258 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101 264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101 264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101 264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4"/>
        <w:gridCol w:w="25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100"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106 332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71 078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71 078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мектепке дейін тегін алып баруды және қайта алып келуді ұйымдастыру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3 411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5"/>
        <w:gridCol w:w="2242"/>
        <w:gridCol w:w="1445"/>
        <w:gridCol w:w="4252"/>
        <w:gridCol w:w="2916"/>
      </w:tblGrid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604"/>
        <w:gridCol w:w="611"/>
        <w:gridCol w:w="5972"/>
        <w:gridCol w:w="45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Фунционалдық топ</w:t>
            </w:r>
          </w:p>
        </w:tc>
        <w:tc>
          <w:tcPr>
            <w:tcW w:w="4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(ПРОФИЦИТЫ)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9"/>
        <w:gridCol w:w="332"/>
        <w:gridCol w:w="339"/>
        <w:gridCol w:w="6088"/>
        <w:gridCol w:w="3192"/>
      </w:tblGrid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шешіміне 10 қосымша</w:t>
            </w:r>
          </w:p>
        </w:tc>
      </w:tr>
    </w:tbl>
    <w:bookmarkStart w:name="z229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Мыңбұлақ ауылдық округі 2019 жылға арналған бюджеті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1091"/>
        <w:gridCol w:w="703"/>
        <w:gridCol w:w="7346"/>
        <w:gridCol w:w="24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102"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71 949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66 437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66 437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66 437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204"/>
        <w:gridCol w:w="23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103"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73 039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5"/>
        <w:gridCol w:w="2242"/>
        <w:gridCol w:w="1445"/>
        <w:gridCol w:w="4252"/>
        <w:gridCol w:w="2916"/>
      </w:tblGrid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537"/>
        <w:gridCol w:w="544"/>
        <w:gridCol w:w="5317"/>
        <w:gridCol w:w="53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Фунционалдық топ</w:t>
            </w:r>
          </w:p>
        </w:tc>
        <w:tc>
          <w:tcPr>
            <w:tcW w:w="5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(ПРОФИЦИТЫ)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0"/>
        <w:gridCol w:w="301"/>
        <w:gridCol w:w="307"/>
        <w:gridCol w:w="5521"/>
        <w:gridCol w:w="4041"/>
      </w:tblGrid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шешіміне 11 қосымша</w:t>
            </w:r>
          </w:p>
        </w:tc>
      </w:tr>
    </w:tbl>
    <w:bookmarkStart w:name="z238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Нұрлыкент ауылдық округі 2019 жылға арналған бюджеті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1057"/>
        <w:gridCol w:w="681"/>
        <w:gridCol w:w="7120"/>
        <w:gridCol w:w="27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105"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104 203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96 031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96 031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96 031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4"/>
        <w:gridCol w:w="25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106"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105 489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61 468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61 468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61 468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5"/>
        <w:gridCol w:w="2242"/>
        <w:gridCol w:w="1445"/>
        <w:gridCol w:w="4252"/>
        <w:gridCol w:w="2916"/>
      </w:tblGrid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537"/>
        <w:gridCol w:w="544"/>
        <w:gridCol w:w="5317"/>
        <w:gridCol w:w="53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Фунционалдық топ</w:t>
            </w:r>
          </w:p>
        </w:tc>
        <w:tc>
          <w:tcPr>
            <w:tcW w:w="5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(ПРОФИЦИТЫ)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0"/>
        <w:gridCol w:w="301"/>
        <w:gridCol w:w="307"/>
        <w:gridCol w:w="5521"/>
        <w:gridCol w:w="4041"/>
      </w:tblGrid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шешіміне 12 қосымша</w:t>
            </w:r>
          </w:p>
        </w:tc>
      </w:tr>
    </w:tbl>
    <w:bookmarkStart w:name="z247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Шақпақ ауылдық округі 2019 жылға арналған бюджеті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1057"/>
        <w:gridCol w:w="681"/>
        <w:gridCol w:w="7120"/>
        <w:gridCol w:w="27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108"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107 922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102 019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109 019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109 019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4"/>
        <w:gridCol w:w="25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109"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108 893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77 566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77 566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72 736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мектепке дейін тегін алып баруды және қайта алып келуді ұйымдастыру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5 311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5"/>
        <w:gridCol w:w="2242"/>
        <w:gridCol w:w="1445"/>
        <w:gridCol w:w="4252"/>
        <w:gridCol w:w="2916"/>
      </w:tblGrid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604"/>
        <w:gridCol w:w="611"/>
        <w:gridCol w:w="5972"/>
        <w:gridCol w:w="45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Фунционалдық топ</w:t>
            </w:r>
          </w:p>
        </w:tc>
        <w:tc>
          <w:tcPr>
            <w:tcW w:w="4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(ПРОФИЦИТЫ)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9"/>
        <w:gridCol w:w="332"/>
        <w:gridCol w:w="339"/>
        <w:gridCol w:w="6088"/>
        <w:gridCol w:w="3192"/>
      </w:tblGrid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