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952f" w14:textId="894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Жамбыл облысы Жуалы аудандық мәслихатының 2019 жылғы 13 ақпандағы № 39-4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9 қыркүйектегі № 50-2 шешімі. Жамбыл облысының Әділет департаментінде 2019 жылғы 13 қыркүйекте № 4328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Жуалы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мөлшерлерін айқындау туралы" Жамбыл облысы Жуалы аудандық мәслихатының 2019 жылғы 13 ақпандағы </w:t>
      </w:r>
      <w:r>
        <w:rPr>
          <w:rFonts w:ascii="Times New Roman"/>
          <w:b w:val="false"/>
          <w:i w:val="false"/>
          <w:color w:val="000000"/>
          <w:sz w:val="28"/>
        </w:rPr>
        <w:t>№ 39-4</w:t>
      </w:r>
      <w:r>
        <w:rPr>
          <w:rFonts w:ascii="Times New Roman"/>
          <w:b w:val="false"/>
          <w:i w:val="false"/>
          <w:color w:val="000000"/>
          <w:sz w:val="28"/>
        </w:rPr>
        <w:t xml:space="preserve"> шешімінің 1-тармағының 1) тармақшасы (нормативтік құқықтық актілерді мемлекеттік тіркеу тізілімінде </w:t>
      </w:r>
      <w:r>
        <w:rPr>
          <w:rFonts w:ascii="Times New Roman"/>
          <w:b w:val="false"/>
          <w:i w:val="false"/>
          <w:color w:val="000000"/>
          <w:sz w:val="28"/>
        </w:rPr>
        <w:t>№ 4104</w:t>
      </w:r>
      <w:r>
        <w:rPr>
          <w:rFonts w:ascii="Times New Roman"/>
          <w:b w:val="false"/>
          <w:i w:val="false"/>
          <w:color w:val="000000"/>
          <w:sz w:val="28"/>
        </w:rPr>
        <w:t xml:space="preserve"> болып тіркелген, 2019 жылдың 27 ақпандағы Қазақстан Республикасының нормативтік құқықтық актілерінің электрондық түрдегі Эталондық бақылау банкінде жарияланған) мынадай редакцияда жазылсын: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Абдикеримова Чинаркуль Абдразаковнаға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