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6c733" w14:textId="4c6c7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аудандық бюджет туралы" Жуалы аудандық мәслихатының 2018 жылғы 21 желтоқсандағы № 36-3 шешіміне өзгерістер енгізу туралы</w:t>
      </w:r>
    </w:p>
    <w:p>
      <w:pPr>
        <w:spacing w:after="0"/>
        <w:ind w:left="0"/>
        <w:jc w:val="both"/>
      </w:pPr>
      <w:r>
        <w:rPr>
          <w:rFonts w:ascii="Times New Roman"/>
          <w:b w:val="false"/>
          <w:i w:val="false"/>
          <w:color w:val="000000"/>
          <w:sz w:val="28"/>
        </w:rPr>
        <w:t>Жамбыл облысы Жуалы аудандық мәслихатының 2019 жылғы 23 қазандағы № 52-2 шешімі. Жамбыл облысының Әділет департаментінде 2019 жылғы 24 қазанда № 4366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2008 жылғы 4 желтоқсандағы </w:t>
      </w:r>
      <w:r>
        <w:rPr>
          <w:rFonts w:ascii="Times New Roman"/>
          <w:b w:val="false"/>
          <w:i w:val="false"/>
          <w:color w:val="000000"/>
          <w:sz w:val="28"/>
        </w:rPr>
        <w:t>Бюджет кодексіне</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және "2019-2021 жылдарға арналған облыстық бюджет туралы" Жамбыл облыстық мәслихатының 2018 жылғы 13 желтоқсандағы № 30-3 шешіміне өзгерістер енгізу туралы" Жамбыл облыстық мәслихатының 2019 жылғы 17 қазандағы </w:t>
      </w:r>
      <w:r>
        <w:rPr>
          <w:rFonts w:ascii="Times New Roman"/>
          <w:b w:val="false"/>
          <w:i w:val="false"/>
          <w:color w:val="000000"/>
          <w:sz w:val="28"/>
        </w:rPr>
        <w:t>№ 39-2</w:t>
      </w:r>
      <w:r>
        <w:rPr>
          <w:rFonts w:ascii="Times New Roman"/>
          <w:b w:val="false"/>
          <w:i w:val="false"/>
          <w:color w:val="000000"/>
          <w:sz w:val="28"/>
        </w:rPr>
        <w:t xml:space="preserve"> шешімі негізінде (нормативтік құқықтық актілердің мемлекеттік тіркеу тізілімінде </w:t>
      </w:r>
      <w:r>
        <w:rPr>
          <w:rFonts w:ascii="Times New Roman"/>
          <w:b w:val="false"/>
          <w:i w:val="false"/>
          <w:color w:val="000000"/>
          <w:sz w:val="28"/>
        </w:rPr>
        <w:t>№ 4355</w:t>
      </w:r>
      <w:r>
        <w:rPr>
          <w:rFonts w:ascii="Times New Roman"/>
          <w:b w:val="false"/>
          <w:i w:val="false"/>
          <w:color w:val="000000"/>
          <w:sz w:val="28"/>
        </w:rPr>
        <w:t xml:space="preserve"> болып тіркелген) Жуалы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"2019-2021 жылдарға арналған аудандық бюджет туралы" Жуалы аудандық мәслихаттың 2018 жылғы 21 желтоқсандағы </w:t>
      </w:r>
      <w:r>
        <w:rPr>
          <w:rFonts w:ascii="Times New Roman"/>
          <w:b w:val="false"/>
          <w:i w:val="false"/>
          <w:color w:val="000000"/>
          <w:sz w:val="28"/>
        </w:rPr>
        <w:t>№ 36-3</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 4056</w:t>
      </w:r>
      <w:r>
        <w:rPr>
          <w:rFonts w:ascii="Times New Roman"/>
          <w:b w:val="false"/>
          <w:i w:val="false"/>
          <w:color w:val="000000"/>
          <w:sz w:val="28"/>
        </w:rPr>
        <w:t xml:space="preserve"> болып тіркелген, 2019 жылдың 9 қаңтардағы Қазақстан Республикасының нормативтік құқықтық актілерінің электронды түрдегі Эталондық бақылау банкінде жарияланған) келесідей өзгерістер енгізілсін:</w:t>
      </w:r>
    </w:p>
    <w:bookmarkEnd w:id="1"/>
    <w:bookmarkStart w:name="z9" w:id="2"/>
    <w:p>
      <w:pPr>
        <w:spacing w:after="0"/>
        <w:ind w:left="0"/>
        <w:jc w:val="both"/>
      </w:pPr>
      <w:r>
        <w:rPr>
          <w:rFonts w:ascii="Times New Roman"/>
          <w:b w:val="false"/>
          <w:i w:val="false"/>
          <w:color w:val="000000"/>
          <w:sz w:val="28"/>
        </w:rPr>
        <w:t>
      1 тармақта: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1" w:id="3"/>
    <w:p>
      <w:pPr>
        <w:spacing w:after="0"/>
        <w:ind w:left="0"/>
        <w:jc w:val="both"/>
      </w:pPr>
      <w:r>
        <w:rPr>
          <w:rFonts w:ascii="Times New Roman"/>
          <w:b w:val="false"/>
          <w:i w:val="false"/>
          <w:color w:val="000000"/>
          <w:sz w:val="28"/>
        </w:rPr>
        <w:t>
      "13 762 216" деген сандар "13 671 379" деген сандармен ауыстырылсын;</w:t>
      </w:r>
    </w:p>
    <w:bookmarkEnd w:id="3"/>
    <w:bookmarkStart w:name="z12" w:id="4"/>
    <w:p>
      <w:pPr>
        <w:spacing w:after="0"/>
        <w:ind w:left="0"/>
        <w:jc w:val="both"/>
      </w:pPr>
      <w:r>
        <w:rPr>
          <w:rFonts w:ascii="Times New Roman"/>
          <w:b w:val="false"/>
          <w:i w:val="false"/>
          <w:color w:val="000000"/>
          <w:sz w:val="28"/>
        </w:rPr>
        <w:t>
      "1 309 230" деген сандар "1 314 730" деген сандармен ауыстырылсын;</w:t>
      </w:r>
    </w:p>
    <w:bookmarkEnd w:id="4"/>
    <w:bookmarkStart w:name="z13" w:id="5"/>
    <w:p>
      <w:pPr>
        <w:spacing w:after="0"/>
        <w:ind w:left="0"/>
        <w:jc w:val="both"/>
      </w:pPr>
      <w:r>
        <w:rPr>
          <w:rFonts w:ascii="Times New Roman"/>
          <w:b w:val="false"/>
          <w:i w:val="false"/>
          <w:color w:val="000000"/>
          <w:sz w:val="28"/>
        </w:rPr>
        <w:t>
      "34 818" деген сандар "35 318" деген сандармен ауыстырылсын;</w:t>
      </w:r>
    </w:p>
    <w:bookmarkEnd w:id="5"/>
    <w:bookmarkStart w:name="z14" w:id="6"/>
    <w:p>
      <w:pPr>
        <w:spacing w:after="0"/>
        <w:ind w:left="0"/>
        <w:jc w:val="both"/>
      </w:pPr>
      <w:r>
        <w:rPr>
          <w:rFonts w:ascii="Times New Roman"/>
          <w:b w:val="false"/>
          <w:i w:val="false"/>
          <w:color w:val="000000"/>
          <w:sz w:val="28"/>
        </w:rPr>
        <w:t>
      "12 391 480" деген сандар "12 294 643" деген сандармен ауыстырылсын.</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6" w:id="7"/>
    <w:p>
      <w:pPr>
        <w:spacing w:after="0"/>
        <w:ind w:left="0"/>
        <w:jc w:val="both"/>
      </w:pPr>
      <w:r>
        <w:rPr>
          <w:rFonts w:ascii="Times New Roman"/>
          <w:b w:val="false"/>
          <w:i w:val="false"/>
          <w:color w:val="000000"/>
          <w:sz w:val="28"/>
        </w:rPr>
        <w:t>
      "13 823 143" деген сандар "13 732 306" деген сандармен ауыстырылсын.</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тармақшада</w:t>
      </w:r>
      <w:r>
        <w:rPr>
          <w:rFonts w:ascii="Times New Roman"/>
          <w:b w:val="false"/>
          <w:i w:val="false"/>
          <w:color w:val="000000"/>
          <w:sz w:val="28"/>
        </w:rPr>
        <w:t>:</w:t>
      </w:r>
    </w:p>
    <w:bookmarkStart w:name="z18" w:id="8"/>
    <w:p>
      <w:pPr>
        <w:spacing w:after="0"/>
        <w:ind w:left="0"/>
        <w:jc w:val="both"/>
      </w:pPr>
      <w:r>
        <w:rPr>
          <w:rFonts w:ascii="Times New Roman"/>
          <w:b w:val="false"/>
          <w:i w:val="false"/>
          <w:color w:val="000000"/>
          <w:sz w:val="28"/>
        </w:rPr>
        <w:t>
      "42 057" деген сандар "39 966" деген сандармен ауыстырылсын;</w:t>
      </w:r>
    </w:p>
    <w:bookmarkEnd w:id="8"/>
    <w:bookmarkStart w:name="z19" w:id="9"/>
    <w:p>
      <w:pPr>
        <w:spacing w:after="0"/>
        <w:ind w:left="0"/>
        <w:jc w:val="both"/>
      </w:pPr>
      <w:r>
        <w:rPr>
          <w:rFonts w:ascii="Times New Roman"/>
          <w:b w:val="false"/>
          <w:i w:val="false"/>
          <w:color w:val="000000"/>
          <w:sz w:val="28"/>
        </w:rPr>
        <w:t>
      "68 175" деген сандар "66 084" деген сандармен ауыстырылсын.</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тармақшада</w:t>
      </w:r>
      <w:r>
        <w:rPr>
          <w:rFonts w:ascii="Times New Roman"/>
          <w:b w:val="false"/>
          <w:i w:val="false"/>
          <w:color w:val="000000"/>
          <w:sz w:val="28"/>
        </w:rPr>
        <w:t>:</w:t>
      </w:r>
    </w:p>
    <w:bookmarkStart w:name="z21" w:id="10"/>
    <w:p>
      <w:pPr>
        <w:spacing w:after="0"/>
        <w:ind w:left="0"/>
        <w:jc w:val="both"/>
      </w:pPr>
      <w:r>
        <w:rPr>
          <w:rFonts w:ascii="Times New Roman"/>
          <w:b w:val="false"/>
          <w:i w:val="false"/>
          <w:color w:val="000000"/>
          <w:sz w:val="28"/>
        </w:rPr>
        <w:t>
      "-102 984" деген сандар "-100 893" деген сандармен ауыстырылсын.</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тармақшада</w:t>
      </w:r>
      <w:r>
        <w:rPr>
          <w:rFonts w:ascii="Times New Roman"/>
          <w:b w:val="false"/>
          <w:i w:val="false"/>
          <w:color w:val="000000"/>
          <w:sz w:val="28"/>
        </w:rPr>
        <w:t>:</w:t>
      </w:r>
    </w:p>
    <w:bookmarkStart w:name="z23" w:id="11"/>
    <w:p>
      <w:pPr>
        <w:spacing w:after="0"/>
        <w:ind w:left="0"/>
        <w:jc w:val="both"/>
      </w:pPr>
      <w:r>
        <w:rPr>
          <w:rFonts w:ascii="Times New Roman"/>
          <w:b w:val="false"/>
          <w:i w:val="false"/>
          <w:color w:val="000000"/>
          <w:sz w:val="28"/>
        </w:rPr>
        <w:t xml:space="preserve">
      "102 984" деген сандар "100 893" деген сандармен ауыстырылсын; </w:t>
      </w:r>
    </w:p>
    <w:bookmarkEnd w:id="11"/>
    <w:bookmarkStart w:name="z24" w:id="12"/>
    <w:p>
      <w:pPr>
        <w:spacing w:after="0"/>
        <w:ind w:left="0"/>
        <w:jc w:val="both"/>
      </w:pPr>
      <w:r>
        <w:rPr>
          <w:rFonts w:ascii="Times New Roman"/>
          <w:b w:val="false"/>
          <w:i w:val="false"/>
          <w:color w:val="000000"/>
          <w:sz w:val="28"/>
        </w:rPr>
        <w:t>
      "68 175" деген сандар "66 084" деген сандармен ауыстырылсын.</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тармақта</w:t>
      </w:r>
      <w:r>
        <w:rPr>
          <w:rFonts w:ascii="Times New Roman"/>
          <w:b w:val="false"/>
          <w:i w:val="false"/>
          <w:color w:val="000000"/>
          <w:sz w:val="28"/>
        </w:rPr>
        <w:t>:</w:t>
      </w:r>
    </w:p>
    <w:bookmarkStart w:name="z26" w:id="13"/>
    <w:p>
      <w:pPr>
        <w:spacing w:after="0"/>
        <w:ind w:left="0"/>
        <w:jc w:val="both"/>
      </w:pPr>
      <w:r>
        <w:rPr>
          <w:rFonts w:ascii="Times New Roman"/>
          <w:b w:val="false"/>
          <w:i w:val="false"/>
          <w:color w:val="000000"/>
          <w:sz w:val="28"/>
        </w:rPr>
        <w:t>
      "23 000" деген сандар "19 908" деген сандармен ауыстырылсын.</w:t>
      </w:r>
    </w:p>
    <w:bookmarkEnd w:id="13"/>
    <w:bookmarkStart w:name="z27" w:id="14"/>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мазмұндалсын.</w:t>
      </w:r>
    </w:p>
    <w:bookmarkEnd w:id="14"/>
    <w:bookmarkStart w:name="z28" w:id="15"/>
    <w:p>
      <w:pPr>
        <w:spacing w:after="0"/>
        <w:ind w:left="0"/>
        <w:jc w:val="both"/>
      </w:pPr>
      <w:r>
        <w:rPr>
          <w:rFonts w:ascii="Times New Roman"/>
          <w:b w:val="false"/>
          <w:i w:val="false"/>
          <w:color w:val="000000"/>
          <w:sz w:val="28"/>
        </w:rPr>
        <w:t>
      2. Осы шешімнің орындалуына бақылау және интернет – ресурстарында жариялауды аудандық мәслихаттың әкімшілік аумақтық құрылым, аумақты әлеуметтік - экономикалық дамыту, бюджет және жергілікті салықтар мәселелері, адамдардың құқығын қорғау жөніндегі тұрақты комиссиясына жүктелсін.</w:t>
      </w:r>
    </w:p>
    <w:bookmarkEnd w:id="15"/>
    <w:bookmarkStart w:name="z29" w:id="16"/>
    <w:p>
      <w:pPr>
        <w:spacing w:after="0"/>
        <w:ind w:left="0"/>
        <w:jc w:val="both"/>
      </w:pPr>
      <w:r>
        <w:rPr>
          <w:rFonts w:ascii="Times New Roman"/>
          <w:b w:val="false"/>
          <w:i w:val="false"/>
          <w:color w:val="000000"/>
          <w:sz w:val="28"/>
        </w:rPr>
        <w:t>
      3. Осы шешім әділет органдарында мемлекеттік тіркеуден өткен күннен бастап күшіне енеді және 2019 жылдың 1 қаңтарынан қолданысқа енгізіледі.</w:t>
      </w:r>
    </w:p>
    <w:bookmarkEnd w:id="1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Тлеубеков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2019 жылғы 23 қазандағы</w:t>
            </w:r>
            <w:r>
              <w:br/>
            </w:r>
            <w:r>
              <w:rPr>
                <w:rFonts w:ascii="Times New Roman"/>
                <w:b w:val="false"/>
                <w:i w:val="false"/>
                <w:color w:val="000000"/>
                <w:sz w:val="20"/>
              </w:rPr>
              <w:t>№ 52-2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2018 жылғы 21 желтоқсандағы</w:t>
            </w:r>
            <w:r>
              <w:br/>
            </w:r>
            <w:r>
              <w:rPr>
                <w:rFonts w:ascii="Times New Roman"/>
                <w:b w:val="false"/>
                <w:i w:val="false"/>
                <w:color w:val="000000"/>
                <w:sz w:val="20"/>
              </w:rPr>
              <w:t>№ 36-3 шешіміне 1 қосымша</w:t>
            </w:r>
          </w:p>
        </w:tc>
      </w:tr>
    </w:tbl>
    <w:bookmarkStart w:name="z37" w:id="17"/>
    <w:p>
      <w:pPr>
        <w:spacing w:after="0"/>
        <w:ind w:left="0"/>
        <w:jc w:val="left"/>
      </w:pPr>
      <w:r>
        <w:rPr>
          <w:rFonts w:ascii="Times New Roman"/>
          <w:b/>
          <w:i w:val="false"/>
          <w:color w:val="000000"/>
        </w:rPr>
        <w:t xml:space="preserve"> 2019 жылға арналған аудандық бюджет</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982"/>
        <w:gridCol w:w="632"/>
        <w:gridCol w:w="6613"/>
        <w:gridCol w:w="344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18"/>
          <w:p>
            <w:pPr>
              <w:spacing w:after="20"/>
              <w:ind w:left="20"/>
              <w:jc w:val="both"/>
            </w:pPr>
            <w:r>
              <w:rPr>
                <w:rFonts w:ascii="Times New Roman"/>
                <w:b w:val="false"/>
                <w:i w:val="false"/>
                <w:color w:val="000000"/>
                <w:sz w:val="20"/>
              </w:rPr>
              <w:t>
Сомасы, (мың теңге)</w:t>
            </w:r>
          </w:p>
          <w:bookmarkEnd w:id="18"/>
        </w:tc>
      </w:tr>
      <w:tr>
        <w:trPr>
          <w:trHeight w:val="30" w:hRule="atLeast"/>
        </w:trPr>
        <w:tc>
          <w:tcPr>
            <w:tcW w:w="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13 671 379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1 314 730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168 500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168 500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205 000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205 000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910 180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905 680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Біріңғай жер салығы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16 050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басқада ресурстарды пайдаланғаны үшiн түсетiн түсiмдер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12 450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35 318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26 688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26 688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26 688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12 294 643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12 294 643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12 294 643</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8"/>
        <w:gridCol w:w="1234"/>
        <w:gridCol w:w="1234"/>
        <w:gridCol w:w="6067"/>
        <w:gridCol w:w="285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13732306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496868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30693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114578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109939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24629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206667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187811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6901951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244662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109813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134849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5955981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5681391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274590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194256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194256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111642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111642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387975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Жергіліктті деңгейде білім беру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32594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177022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133082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2582347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1936479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1936479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552370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341393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28765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33530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40621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64279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84855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31851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1156355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355457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347057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132384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93222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35162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555957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551069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81895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66697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511293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238007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206294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31713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93660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37638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25870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73605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34422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38673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251924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179525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104011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 бір түрден екіншісіне ауыстыру жұмыстары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сәулет, қала құрылысы және құрылыс қызметі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41713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41713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246957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216398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45995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170403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169707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25395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индустриялық инфрақұрылымды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25395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139762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104465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1339002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1339002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293719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1040769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39966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66084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66084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66084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66084</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9"/>
        <w:gridCol w:w="2219"/>
        <w:gridCol w:w="1430"/>
        <w:gridCol w:w="2622"/>
        <w:gridCol w:w="46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26118</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26118</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26118</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9"/>
        <w:gridCol w:w="469"/>
        <w:gridCol w:w="475"/>
        <w:gridCol w:w="4639"/>
        <w:gridCol w:w="624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Фунционалдық топ</w:t>
            </w:r>
          </w:p>
        </w:tc>
        <w:tc>
          <w:tcPr>
            <w:tcW w:w="6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(ПРОФИЦИТЫ)</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-100 893</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8"/>
        <w:gridCol w:w="1642"/>
        <w:gridCol w:w="1058"/>
        <w:gridCol w:w="4255"/>
        <w:gridCol w:w="4287"/>
      </w:tblGrid>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100 893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66084</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сыртқы қарыздар</w:t>
            </w:r>
          </w:p>
        </w:tc>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66084</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66084</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2"/>
        <w:gridCol w:w="2191"/>
        <w:gridCol w:w="2191"/>
        <w:gridCol w:w="2963"/>
        <w:gridCol w:w="334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26118</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26118</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26118</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қолданылатын қалдықтары</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60927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2019 жылғы 23 қазандағы</w:t>
            </w:r>
            <w:r>
              <w:br/>
            </w:r>
            <w:r>
              <w:rPr>
                <w:rFonts w:ascii="Times New Roman"/>
                <w:b w:val="false"/>
                <w:i w:val="false"/>
                <w:color w:val="000000"/>
                <w:sz w:val="20"/>
              </w:rPr>
              <w:t>№ 52-2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2018 жылғы 21 желтоқсандағы</w:t>
            </w:r>
            <w:r>
              <w:br/>
            </w:r>
            <w:r>
              <w:rPr>
                <w:rFonts w:ascii="Times New Roman"/>
                <w:b w:val="false"/>
                <w:i w:val="false"/>
                <w:color w:val="000000"/>
                <w:sz w:val="20"/>
              </w:rPr>
              <w:t>№ 36-3 шешіміне 5 қосымша</w:t>
            </w:r>
          </w:p>
        </w:tc>
      </w:tr>
    </w:tbl>
    <w:bookmarkStart w:name="z45" w:id="19"/>
    <w:p>
      <w:pPr>
        <w:spacing w:after="0"/>
        <w:ind w:left="0"/>
        <w:jc w:val="left"/>
      </w:pPr>
      <w:r>
        <w:rPr>
          <w:rFonts w:ascii="Times New Roman"/>
          <w:b/>
          <w:i w:val="false"/>
          <w:color w:val="000000"/>
        </w:rPr>
        <w:t xml:space="preserve"> 2019 жылға әр бір ауылдық округтер бойынша бюджеттік бағдарламалар</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0"/>
        <w:gridCol w:w="1971"/>
        <w:gridCol w:w="1388"/>
        <w:gridCol w:w="1651"/>
        <w:gridCol w:w="1878"/>
        <w:gridCol w:w="1068"/>
        <w:gridCol w:w="1069"/>
        <w:gridCol w:w="1153"/>
        <w:gridCol w:w="1002"/>
      </w:tblGrid>
      <w:tr>
        <w:trPr>
          <w:trHeight w:val="30" w:hRule="atLeast"/>
        </w:trPr>
        <w:tc>
          <w:tcPr>
            <w:tcW w:w="1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"Қаладағы аудан, аудандық маңызы бар қала, кент, ауыл, ауылдық округ әкімінің қызметін қамтамасыз ету жөніндегі қызметтер</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Ауылдық жерлерде балаларды мектепке дейін тегін алып баруды және кері алып келуді ұйымдастыру</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"Өңірлерді дамыту" Бағдарламасы шеңберінде өңірлерді экономикалық дамытуға жәрдемдесу бойынша шараларды іске асыру"</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"Аудандық маңызы бар қалаларда, кенттерде, ауылдарда, ауылдық округтерде автомобиль жолдарының жұмыс істеуін қамтамасыз ету"</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 "Елді мекендердің санитариясын қамтамасыз ету"</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"Елді мекендерді аббаттандыру және көгалдандыру"</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"Елдi мекендердегі көшелердi жарықтандыру"</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"Мемлекеттік органдардың күрделі шығыстары"</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Жуалы ауданы Қошқарата ауылдық округі әкімінің аппараты"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19398</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Жуалы ауданы Билікөл ауылдық округі әкімінің аппараты"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23613</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4235</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20559</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43011</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7435</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3054</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30559</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