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2347" w14:textId="57c2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Жуалы ауданы Б. Момышұлы ауылы және ауылдық округтерінің бюджеттері туралы" Жуалы аудандық мәслихатының 2018 жылғы 26 желтоқсандағы № 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2019 жылғы 27 қарашадағы № 55-5 шешімі. Жамбыл облысының Әділет департаментінде 2019 жылғы 3 желтоқсанда № 4435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Жуалы аудандық мәслихатының 2018 жылғы 21 желтоқсандағы № 36-3 шешіміне өзгерістер енгізу туралы" Жуалы аудандық мәслихатының 2019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Жуалы ауданы Б. Момышұлы ауылы және ауылдық округтерінің бюджеттері туралы" Жуалы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15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Б. Момышұлы ауылы әкімінің аппараты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"61 911" деген сандар "61 986"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деген сандар "45"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"145 631" деген сандар "146 201" деген сандармен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"5 889" деген сандар "6 459"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"146 882" деген сандар "147 452" деген сандармен ауыстырылсын.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Көкбастау ауылдық округі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"132 313" деген сандар "132 813" деген сандармен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"5 122" деген сандар "5 622"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"132 670" деген сандар "133 170" деген сандармен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Мыңбұлақ ауылдық округі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"77 225" деген сандар "77 415" деген сандармен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"7 436" деген сандар "7 626"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"78 315" деген сандар "78 505" деген сандармен ауыстырылсын.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Шақпақ ауылдық округі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"122 207" деген сандар "121 555" деген сандармен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"5 899" деген сандар "5 247"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"123 178" деген сандар "122 526" деген сандармен ауыстырылсын.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73"/>
        <w:gridCol w:w="273"/>
        <w:gridCol w:w="5009"/>
        <w:gridCol w:w="4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2019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 қосымша</w:t>
            </w:r>
          </w:p>
        </w:tc>
      </w:tr>
    </w:tbl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2019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2019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318"/>
        <w:gridCol w:w="318"/>
        <w:gridCol w:w="6"/>
        <w:gridCol w:w="5823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</w:tbl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2019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3"/>
        <w:gridCol w:w="1323"/>
        <w:gridCol w:w="1339"/>
        <w:gridCol w:w="7"/>
        <w:gridCol w:w="6026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</w:tbl>
    <w:bookmarkStart w:name="z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2"/>
        <w:gridCol w:w="5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90"/>
        <w:gridCol w:w="295"/>
        <w:gridCol w:w="5302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</w:tbl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25 493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</w:tbl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2019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