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f52f" w14:textId="a11f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Қордай ауданы ауылдық округтерінің бюджеттері туралы" Қордай аудандық мәслихатының 2018 жылғы 26 желтоқсандағы № 43-2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маслихатының 2019 жылғы 30 шілдедегі № 55-2 шешімі. Жамбыл облысының Әділет департаментінде 2019 жылғы 1 тамызда № 4306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ауылдық округтердің бюджеттері туралы" Қордай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16 қаңтарында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Ауқатты ауылдық округі 2019 жылға: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"50 622" сандары "50 991"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"28 380" сандары "28 749" сандарымен ауыстырылсын: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"55 227" сандары "55 596"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Бетқайнар ауылдық округі 2019 жылға: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"38 003" сандары "37 869"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"24 818" сандары "24 684" сандарымен ауыстырылсын: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"40 781" сандары "40 647" сандарымен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 ауылдық округі 2019 жылға: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"41 621" сандары "41 249" сандарымен ауыстырылсын;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"31 229" сандары "30 857"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"47 821" сандары "47 449" сандарымен ауыстырылсын;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Қақпатас ауылдық округі 2019 жылға: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"59 886" сандары "120 740" сандарымен ауыстырылсын;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"6203" сандары "68 786" сандарымен ауыстырылсын;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"53 583" сандары "51 854"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"61 253" сандары "122 107" сандарымен ауыстырылсын;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2019 жылға: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"69 714" сандары "71 370" сандарымен ауыстырылсын;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"59 436" сандары "61 092"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"71 596" сандары "73 252" сандарымен ауыстырылсын;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Қарасай ауылдық округі 2019 жылға: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"65 587" сандары "65 587" сандарымен ауыстырылсын;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"58 873" сандары "58 873"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"67 113" сандары "67 113" сандарымен ауыстырылсын;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Қарасу ауылдық округі 2019 жылға: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"71 026" сандары "71 246" сандарымен ауыстырылсын;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"57 071" сандары "57 291"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"74 638" сандары "74 858" сандарымен ауыстырылсын;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Қасық ауылдық округі 2019 жылға: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"69 579" сандары "68 544" сандарымен ауыстырылсын;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"58 771" сандары "57 736"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"72 982" сандары "71 947" сандарымен ауыстырылсын;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 ауылдық округі 2019 жылға: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"33 172" сандары "32 490" сандарымен ауыстырылсын;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"26 960" сандары "26 278"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"33 947" сандары "33 265" сандарымен ауыстырылсын;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Қордай ауылдық округі 2019 жылға: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"822 857" сандары "854 430" сандарымен ауыстырылсын;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"247 078" сандары "263 151" сандарымен ауыстырылсын;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"575 579" сандары "591 079" сандарымен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"838 784" сандары "870 357" сандарымен ауыстырылсын;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Масаншы ауылдық округі 2019 жылға: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"244 512" сандары "243 864" сандарымен ауыстырылсын;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"195 412" сандары "194 764"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"264 015" сандары "263 367" сандарымен ауыстырылсын;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Ноғайбай ауылдық округі 2019 жылға: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"62 945" сандары "62 688" сандарымен ауыстырылсын;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"54 633" сандары "54 376"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"65 816" сандары "65 559" сандарымен ауыстырылсын;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 ауылдық округі 2019 жылға: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"213 738" сандары "224 803" сандарымен ауыстырылсын;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"188 913" сандары "199 978" сандарымен ауыстырылсын;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"219 331" сандары "230 396" сандарымен ауыстырылсын;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Сарыбулақ ауылдық округі 2019 жылға: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"145 901" сандары "142 605" сандарымен ауыстырылсын;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"132 766" сандары "129 470"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"149 336" сандары "146 040" сандарымен ауыстырылсын;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Сортөбе ауылдық округі 2019 жылға: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"265 024" сандары "263 675" сандарымен ауыстырылсын;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"208 097" сандары "206 748" сандарымен ауыстырылсын;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"282 371" сандары "281 022" сандарымен ауыстырылсын;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Степной ауылдық округі 2019 жылға: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"41 157" сандары "40 899" сандарымен ауыстырылсын;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"30 932" сандары "30 674" сандарымен ауыстырылсын;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"43 210" сандары "42 952" сандарымен ауыстырылсы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7"/>
        <w:gridCol w:w="333"/>
        <w:gridCol w:w="3482"/>
        <w:gridCol w:w="1627"/>
        <w:gridCol w:w="1164"/>
        <w:gridCol w:w="1164"/>
        <w:gridCol w:w="1164"/>
        <w:gridCol w:w="1350"/>
        <w:gridCol w:w="1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6"/>
        <w:gridCol w:w="736"/>
        <w:gridCol w:w="2287"/>
        <w:gridCol w:w="1705"/>
        <w:gridCol w:w="1220"/>
        <w:gridCol w:w="1220"/>
        <w:gridCol w:w="1220"/>
        <w:gridCol w:w="1414"/>
        <w:gridCol w:w="1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сома, мың. теңге</w:t>
            </w:r>
          </w:p>
          <w:bookmarkEnd w:id="86"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1 120 896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870 357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