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c567" w14:textId="16bc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2019 жылғы 28 тамыздағы № 380 қаулысы. Жамбыл облысының Әділет департаментінде 2019 жылғы 6 қыркүйекте № 4321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Заңындағы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"Қазақтелеком" акционерлік қоғамына талшықты оптикалық байланыс желісін жүргізу үшін 53,0017 гектар жер учаскесіне жер учаскелерін меншік иелері мен жер пайдаланушылардан алып қоймастан, 3 (үш) жыл мерзімге қауымдық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Қордай ауданы әкімдігінің жер қатынастары бөлімі"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Қордай ауданы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Б.Саниязовқа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Талшықты оптикалық байланыс желісін жүргізу үшін қауымдық сервитут белгілеуге берілген жерлердің көлемі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00"/>
        <w:gridCol w:w="1622"/>
        <w:gridCol w:w="1622"/>
        <w:gridCol w:w="1401"/>
        <w:gridCol w:w="1401"/>
        <w:gridCol w:w="585"/>
        <w:gridCol w:w="1622"/>
        <w:gridCol w:w="1623"/>
        <w:gridCol w:w="1402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жер көлемі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егістік көлемі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 (гектар)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 (гектар)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Тәлімді егістік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7,1507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1,6292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10,2283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9,9551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4,1032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2,5032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Масанчи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1,1526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5,4288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3,3632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1,3831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1,3831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2,2932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53,0017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10,1334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9,4586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22,1614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20,5665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