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ae67" w14:textId="275a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"Қордай ауданында 2019 жылға арналған мектепке дейінгі тәрбие мен оқытуға мемлекеттік білім беру тапсырысын, ата-ана төлемақысының мөлшерін бекіту туралы" Қордай ауданы әкімдігінің 2019 жылғы 4 сәуірдегі № 155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2019 жылғы 18 желтоқсандағы № 517 қаулысы. Жамбыл облысының Әділет департаментінде 2019 жылғы 20 желтоқсанда № 4450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"Қордай ауданында 2019 жылға арналған мектепке дейінгі тәрбие мен оқытуға мемлекеттік білім беру тапсырысын, ата-ана төлемақысының мөлшерін бекіту туралы" Қордай ауданы әкімдігінің 2019 жылғы 4 сәуірдегі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2019 жылғы 13 маусымда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Қордай ауданы әкімдігінің білім бөлімі"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Қордай ауданы әкімінің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Қордай ауданы әкімінің орынбасары Б.Жамангозовке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 Қордай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Байтөле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ауданында 2019 жылға мектепке дейінгі тәрбие мен оқытуға мемлекеттік білім беру тапсырысы, ата-ана төлемақысының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7"/>
        <w:gridCol w:w="957"/>
        <w:gridCol w:w="1460"/>
        <w:gridCol w:w="1336"/>
      </w:tblGrid>
      <w:tr>
        <w:trPr>
          <w:trHeight w:val="30" w:hRule="atLeast"/>
        </w:trPr>
        <w:tc>
          <w:tcPr>
            <w:tcW w:w="8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 шағын орталықтар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"Айналайын"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"Бөбек"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"Ақмаржан"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"Ақ бота"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"Айгөлек"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"Жұлдыз"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"Арай"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"Қарлығаш"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"Айсәуле"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"Темірлан"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"Нұр"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"Балдәурен"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"Балапан"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"Ырыс"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"Бәйтерек"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"Балдырған"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"Ақ бұлақ"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"Достық"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"Бүлдіршін"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"Ертөстік"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"Ботақан"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қосымша білім беру "Bolashak " орталығы жауапкершілігі шектеулі серіктестігі "Болашак" шағын орталығы (толық күндік шағын орталық)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қосымша білім беру "Интенсив-Білім" орталығы жауапкершілігі шектеулі серіктестігі "Дана" шағын орталығы (жарты күндік шағын орталық)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(балабақшалар)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 Мерей" жауапкершілігі шектеулі серіктестігі "Сәби Мерей балабақшасы"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"Айлана Шуақ" жауапкершілігі шектеулі серіктестігі "Айлана Шуақ"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"Забира - Нұрай" жауапкершілігі шектеулі серіктестігі "Забира-Нұрай"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 Қордай" жауапкершілігі шектеулі серіктестігі "Алтын бесік Қордай"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 мен бала Нұрсила" жауапкершілігі шектеулі серіктестігі "Ана мен бала Нұрсила"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 и А" жауапкершілігі шектеулі серіктестігі "Айсана"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"Quanysh Qorday" жауапкершілігі шектеулі серіктестігі "Quanysh Qorday"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"Ернұр 550" жауапкершілігі шектеулі серіктестігі"Ернұр 550"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"Балбала-Қордай" жауапкершілігі шектеулі серіктестігі "Балбала-Қордай"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 Н.Д." жауапкершілігі шектеулі серіктестігі "Мақсат Н.Д."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Мұбарак Сезім" жауапкершілігі шектеулі серіктестігі "Нұр Мұбарак Сезім"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 Қордай" жауапкершілігі шектеулі серіктестігі "Рауан Қордай"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"Балдырған-Қордай" жауапкершілігі шектеулі серіктестігі "Балдырған-Қордай"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"Көркем-ұрпақ 1" жауапкершілігі шектеулі серіктестігі "Тілашар"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"Нұр-ел" оқу әдістемелік орталығы жауапкершілігі шектеулі серіктестігі "Керім бала"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"Алихан бөбекжайы" Жауапкершілігі шектеулі серіктестік "Алихан бөбекжайы"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"Әкежан" жауапкершілігі шектеулі серіктестігі "Әкежан"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Ұя 1" жауапкершілігі шектеулі серіктестігі "Алтын Ұя 1"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сақа Қордай бөбекжайы" жауапкершілігі шектеулі серіктестігі "Алтын сақа Қордай бөбекжайы"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 Қордай" жауапкершілігі шектеулі серіктестігі "Ақбота Қордай" бөбекжай-балабақшасы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"ERKEMAI SSS." Жауапкершілігі шектеулі серіктестігі "ERKEMAI .SSS."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"Балажан-1" жауапкершілігі шектеулі серіктестігі "Балажан-1"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"Нілбала бөбекжайы" жауапкершілігі шектеулі серіктестігі "Нілбала бөбекжайы"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 Қордай-2" жауапкершілігі шектеулі серіктестігі "Қуаныш Қордай-2"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 1" жауапкершілігі шектеулі серіктестігі "Алтын бесік 1"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"Жаниет" жауапкершілігі шектеулі серіктестігі "Жаниет"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"Нұрлан Амир Алихан 2" жауапкершілігі шектеулі серіктестігі "Нұрлан Амир Алихан 2"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перзент" жауапкершілігі шектеулі серіктестігі "Асыл перзент"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-Али" жауапкершілігі шектеулі серіктестігі "Асыл- Али"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шуағы" жауапкершілігі шектеулі серіктестігі "Болашақ шуағы"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 Қордай" жауапкершілігі шектеулі серіктестігі "Сенім Қордай"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"Балалық базары" жауапкершілігі шектеулі серіктестігі "Балалық базары"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"Нұр-Адель" жауапкершілігі шектеулі серіктестігі "Нұр -Адель"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"Забира – Нұрай" жауапкершілігі шектеулі серіктестігі "Айсултан"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"KFS LTD" жауапкершілігі шектеулі серіктестігі "Нұрсила -Әже"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"YrysGrup" жауапкершілігі шектеулі серіктестігі "Айару"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"Ләйсан S" жауапкершілігі шектеулі серіктестігі "Ләйсан S"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"Бүлдіршін" жауапкершілігі шектеулі серіктестігі "Бүлдіршін"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"Tomiris-Tumar" жауапкершілігі шектеулі серіктестігі "Tomiris-Tumar"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 Қордай" жауапкершілігі шектеулі серіктестігі "Көркем Қордай"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"Нур-Академия Кордай" жауапкершілігі шектеулі серіктестігі "Нур-Академия Кордай"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