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bef0" w14:textId="7d1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Қордай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2019 жылғы 30 желтоқсандағы № 63-2 шешімі. Жамбыл облысының Әділет департаментінде 2020 жылғы 10 қаңтарда № 4491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2020-2022 жылдарға арналған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. Алға ауылдық округі 2020 жылға: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25 293 мың теңге, оның ішінде: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2 947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22 346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25 293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40 236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9 828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30 408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178 356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-138490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138490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41 109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13 402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27 707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96 267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-59453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59453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50 838 мың теңге, 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11 285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39 553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135 193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-93773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93773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70 735 мың теңге, оның ішінде: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6 384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64 351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72 564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2020 жылға: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125 454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11 099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114 299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170 884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-50 637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50 637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78 375 мың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73 537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370 521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-302 935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302 935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72 617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11 061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61 501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144 456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-72904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72904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81 967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11 603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70 364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84 597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36 005 мың теңге, оның ішінде: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6 209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29 796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36 886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 мың теңге;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 мың теңге;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1 547 669 мың теңге, оның ішінде: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218 470 мың теңге;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1 329 199 мың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1 853 555 мың теңге;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-322523 мың теңге;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322523 мың теңге;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238 054 мың теңге, оның ішінде: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45 299 мың теңге;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192 755 мың теңге;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316 738 мың теңге;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-78938 мың теңге;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78938 мың теңге;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69 028 мың теңге, оның ішінде: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7 079 мың теңге;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61 932 мың теңге;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70 636 мың теңге;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-1608 мың теңге;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1608 мың теңге;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228 081 мың теңге, оның ішінде: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19 786 мың теңге;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208 295 мың теңге;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233 810 мың теңге;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-5729 мың теңге;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5729 мың теңге;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2020 жылға: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141 426 мың теңге, оның ішінде: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10 697 мың теңге;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130 629 мың теңге;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148 450 мың теңге;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-7024 мың теңге;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7024 мың теңге;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248 652 мың теңге, оның ішінде: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36 602 мың теңге;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212 050 мың теңге;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259 114 мың теңге;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-10462 мың теңге;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10462 мың теңге;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53 595 мың теңге, оның ішінде: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8 745 мың теңге;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44 843 мың теңге;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55 168 мың теңге;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20 926 мың теңге, оның ішінде: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3 482 мың теңге;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17 444 мың теңге;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20 926 мың теңге;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22 391 мың теңге, оның ішінде: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2 784 мың теңге;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19 607 мың теңге;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22 391 мың теңге;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Жамбыл облысы Қордай аудандық мәслихатының 28.04.2020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10.09.2020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03.11.2020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жылы аудандық бюджеттен ауылдық округтерге берілетін субвенция мөлшері 577457 мың теңге сомасында белгіленсін, оның ішінде:</w:t>
      </w:r>
    </w:p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18954 мың теңге;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Ауқатты ауылдық округіне – 28564 мың теңге;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Бетқайнар ауылдық округіне –24776 мың теңге;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32846 мың теңге;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Қақпатас ауылдық округіне – 25220 мың теңге;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ауылдық округіне – 26117 мың теңге;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– 27839 мың теңге;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– 27341 мың теңге;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Қасық ауылдық округіне – 33248 мың теңге;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ауылдық округіне – 19333 мың теңге;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ауылдық округіне – 81940 мың теңге;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Масаншы ауылдық округіне – 39319 мың теңге;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Ноғайбай ауылдық округіне – 18988 мың теңге;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 ауылдық округіне – 36228 мың теңге;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Сарыбулақ ауылдық округіне – 32154 мың теңге;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Сортөбе ауылдық округіне – 43260 мың теңге;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29633 мың теңге;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Сулұтөр ауылдық округіне – 14134 мың теңге;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Сулұтөр ауылдық округіне – 17563 мың теңге;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Агроөнеркәсіптік кешенді және ауылдық аймақтарды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2020-2022 жылдары азаматтық қызметші болып табылатын және ауылдық елді мекендерде жұмыс істейтін әлеуметтік қамсыздандыру, білім беру,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мамандарға,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үстемақы қосу белгіленсін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Жамбыл облысы Қордай аудандық мәслихатының 10.09.2020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жергілікті бюджетті атқару процесінде секвестрлеуге жатпайтын жергілікті бюджеттік бағдарламалардың тізбесі 4 қосымшаға сәйкес заң талаптарына қарай отырып бекітілсін.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Заң талаптарына сәйкес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комиссиясының төрағасы Б. Әлімбетке жүктелсін.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 қосымша</w:t>
            </w:r>
          </w:p>
        </w:tc>
      </w:tr>
    </w:tbl>
    <w:bookmarkStart w:name="z33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3"/>
        <w:gridCol w:w="2116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2 қосымша</w:t>
            </w:r>
          </w:p>
        </w:tc>
      </w:tr>
    </w:tbl>
    <w:bookmarkStart w:name="z34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413"/>
        <w:gridCol w:w="9"/>
        <w:gridCol w:w="3065"/>
        <w:gridCol w:w="3159"/>
        <w:gridCol w:w="246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3 қосымша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4 қосымша</w:t>
            </w:r>
          </w:p>
        </w:tc>
      </w:tr>
    </w:tbl>
    <w:bookmarkStart w:name="z35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78"/>
        <w:gridCol w:w="1186"/>
        <w:gridCol w:w="447"/>
        <w:gridCol w:w="1148"/>
        <w:gridCol w:w="49"/>
        <w:gridCol w:w="5877"/>
        <w:gridCol w:w="2137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5 қосымша</w:t>
            </w:r>
          </w:p>
        </w:tc>
      </w:tr>
    </w:tbl>
    <w:bookmarkStart w:name="z36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2"/>
        <w:gridCol w:w="203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6 қосымша</w:t>
            </w:r>
          </w:p>
        </w:tc>
      </w:tr>
    </w:tbl>
    <w:bookmarkStart w:name="z33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Қаракемер ауылдық округінің бюджеті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7 қосымша</w:t>
            </w:r>
          </w:p>
        </w:tc>
      </w:tr>
    </w:tbl>
    <w:bookmarkStart w:name="z37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273"/>
        <w:gridCol w:w="624"/>
        <w:gridCol w:w="649"/>
        <w:gridCol w:w="2"/>
        <w:gridCol w:w="6312"/>
        <w:gridCol w:w="1248"/>
        <w:gridCol w:w="1252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8 қосымша</w:t>
            </w:r>
          </w:p>
        </w:tc>
      </w:tr>
    </w:tbl>
    <w:bookmarkStart w:name="z38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9 қосымша</w:t>
            </w:r>
          </w:p>
        </w:tc>
      </w:tr>
    </w:tbl>
    <w:bookmarkStart w:name="z3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Қасық ауылдық округінің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75"/>
        <w:gridCol w:w="1172"/>
        <w:gridCol w:w="866"/>
        <w:gridCol w:w="1168"/>
        <w:gridCol w:w="27"/>
        <w:gridCol w:w="5821"/>
        <w:gridCol w:w="1800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10 қосымша</w:t>
            </w:r>
          </w:p>
        </w:tc>
      </w:tr>
    </w:tbl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27"/>
        <w:gridCol w:w="7"/>
        <w:gridCol w:w="6610"/>
        <w:gridCol w:w="203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11 қосымша</w:t>
            </w:r>
          </w:p>
        </w:tc>
      </w:tr>
    </w:tbl>
    <w:bookmarkStart w:name="z39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42"/>
        <w:gridCol w:w="1042"/>
        <w:gridCol w:w="5170"/>
        <w:gridCol w:w="2139"/>
        <w:gridCol w:w="2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жарнама орналастырғаны үшін төлемақы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"Ауылелбесігі" жобасы шеңберінде ауылдық елді мекендердегі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12 қосымша</w:t>
            </w:r>
          </w:p>
        </w:tc>
      </w:tr>
    </w:tbl>
    <w:bookmarkStart w:name="z35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Масаншы ауылдық округінің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"/>
        <w:gridCol w:w="1295"/>
        <w:gridCol w:w="1290"/>
        <w:gridCol w:w="7"/>
        <w:gridCol w:w="6427"/>
        <w:gridCol w:w="2321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13 қосымша</w:t>
            </w:r>
          </w:p>
        </w:tc>
      </w:tr>
    </w:tbl>
    <w:bookmarkStart w:name="z41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"/>
        <w:gridCol w:w="1333"/>
        <w:gridCol w:w="5"/>
        <w:gridCol w:w="1328"/>
        <w:gridCol w:w="6612"/>
        <w:gridCol w:w="2"/>
        <w:gridCol w:w="2036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14 қосымша</w:t>
            </w:r>
          </w:p>
        </w:tc>
      </w:tr>
    </w:tbl>
    <w:bookmarkStart w:name="z41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15 қосымша</w:t>
            </w:r>
          </w:p>
        </w:tc>
      </w:tr>
    </w:tbl>
    <w:bookmarkStart w:name="z36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Сарыбұлақ ауылдық округінің бюджеті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16 қосымша</w:t>
            </w:r>
          </w:p>
        </w:tc>
      </w:tr>
    </w:tbl>
    <w:bookmarkStart w:name="z42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0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17 қосымша</w:t>
            </w:r>
          </w:p>
        </w:tc>
      </w:tr>
    </w:tbl>
    <w:bookmarkStart w:name="z43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"/>
        <w:gridCol w:w="579"/>
        <w:gridCol w:w="1182"/>
        <w:gridCol w:w="782"/>
        <w:gridCol w:w="1180"/>
        <w:gridCol w:w="7"/>
        <w:gridCol w:w="2"/>
        <w:gridCol w:w="5883"/>
        <w:gridCol w:w="18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3135"/>
        <w:gridCol w:w="3250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Жамбыл облысы Қордай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79"/>
        <w:gridCol w:w="8"/>
        <w:gridCol w:w="2"/>
        <w:gridCol w:w="6383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20-қосымша</w:t>
            </w:r>
          </w:p>
        </w:tc>
      </w:tr>
    </w:tbl>
    <w:bookmarkStart w:name="z4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Ауқатты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8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Бетқайнар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Қақпатас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Кенен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Қордай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Масаншы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Ноғайбай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Отар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Сарыбұлақ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6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Сортөбе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Степное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Сұлутөр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Сұлутөр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7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9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21-қосымша</w:t>
            </w:r>
          </w:p>
        </w:tc>
      </w:tr>
    </w:tbl>
    <w:bookmarkStart w:name="z49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8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8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оқыту және тәрбиелеу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79"/>
        <w:gridCol w:w="8"/>
        <w:gridCol w:w="2"/>
        <w:gridCol w:w="6383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6"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