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632d" w14:textId="7b3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Меркі ауданы ауылдық округтерінің бюджеттері туралы" Меркі аудандық мәслихатының 2018 жылғы 28 желтоқсандағы №40-2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2019 жылғы 16 мамырдағы № 47-2 шешімі. Жамбыл облысының Әділет департаментінде 2019 жылғы 20 мамырда № 4245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сәйкес және "2019-2021 жылдарға арналған аудандық бюджет туралы" Меркі ауданы мәслихатының 2018 жылғы 21 желтоқсандағы № 39-3 шешіміне өзгерістер енгізу туралы" Меркі аудандық мәслихатының 2019 жылдың 13 мамырындағы </w:t>
      </w:r>
      <w:r>
        <w:rPr>
          <w:rFonts w:ascii="Times New Roman"/>
          <w:b w:val="false"/>
          <w:i w:val="false"/>
          <w:color w:val="000000"/>
          <w:sz w:val="28"/>
        </w:rPr>
        <w:t>№ 46-2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4229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Меркі ауданы ауылдық округтерінің бюджеттері туралы" Меркі аудандық мәслихатының 2018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4081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2019 жылдың 18 қаңтарында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"71 145" сандары "74 431" сандарымен ауыстырылсын;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"71 624" сандары "74 910" сандарымен ауыстырылсын;</w:t>
      </w:r>
    </w:p>
    <w:bookmarkEnd w:id="5"/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"162 338" сандары "191 795" сандарымен ауыстырылсын;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"167 444" сандары "196 901" сандарымен ауыстырылсын;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"312 348" сандары "349 720"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"323 890" сандары "361 262" сандарымен ауыстырылсын;</w:t>
      </w:r>
    </w:p>
    <w:bookmarkEnd w:id="11"/>
    <w:bookmarkStart w:name="z6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"174 620" сандары "188 414" сандарымен ауыстырылсын;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"180514" сандары "194308" сандарымен ауыстырылсын;</w:t>
      </w:r>
    </w:p>
    <w:bookmarkEnd w:id="14"/>
    <w:bookmarkStart w:name="z7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"82 196" сандары "93 198" сандарымен ауыстырылсын;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"85 840" сандары "96 842" сандарымен ауыстырылсын;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"30 614" сандары "33 366"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"32 414" сандары "35 166" сандарымен ауыстырылсын;</w:t>
      </w:r>
    </w:p>
    <w:bookmarkEnd w:id="20"/>
    <w:bookmarkStart w:name="z8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"44 219" сандары "56 052" сандарымен ауыстырылсын;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"44 697" сандары "56 530" сандарымен ауыстырылсын;</w:t>
      </w:r>
    </w:p>
    <w:bookmarkEnd w:id="23"/>
    <w:bookmarkStart w:name="z8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"60 219" сандары "66 024"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"61 265" сандары "67 070" сандарымен ауыстырылсын;</w:t>
      </w:r>
    </w:p>
    <w:bookmarkEnd w:id="26"/>
    <w:bookmarkStart w:name="z9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"53 842" сандары "56 064" сандарымен ауыстырылсын;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"54 734" сандары "56 956" сандарымен ауыстырылсын;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"54 890" сандары "59 087"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"56 232" сандары "60 429" сандарымен ауыстырылсын;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"83 346" сандары "91 423"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"87 584" сандары "95 661" сандарымен ауыстырылсын;</w:t>
      </w:r>
    </w:p>
    <w:bookmarkEnd w:id="35"/>
    <w:bookmarkStart w:name="z10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"30 490" сандары "32 174" сандарымен ауыстырылсын;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"31 506" сандары "33 190" сандарымен ауыстырылсын;</w:t>
      </w:r>
    </w:p>
    <w:bookmarkEnd w:id="38"/>
    <w:bookmarkStart w:name="z11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округі: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"40 351" сандары "44 281" сандарымен ауыстырылсын;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"41 286" сандары "45 216" сандарымен ауыстырылсын;</w:t>
      </w:r>
    </w:p>
    <w:bookmarkEnd w:id="41"/>
    <w:bookmarkStart w:name="z11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2"/>
    <w:bookmarkStart w:name="z11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және интернет ресурстарында жариялауды алтыншы шақырылған аудандық мәслихаттың әлеуметтік–экономикалық,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43"/>
    <w:bookmarkStart w:name="z11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тіркеуге алынған күннен бастап күшіне енеді және 2019 жылдың 1 қантарынан бастап қолданылады.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16 мамырындағы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40-2 шешіміне 1 қосымша</w:t>
            </w:r>
          </w:p>
        </w:tc>
      </w:tr>
    </w:tbl>
    <w:bookmarkStart w:name="z12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Меркі ауданының ауылдық округтерінің бюджеті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317"/>
        <w:gridCol w:w="317"/>
        <w:gridCol w:w="3319"/>
        <w:gridCol w:w="1373"/>
        <w:gridCol w:w="1021"/>
        <w:gridCol w:w="1197"/>
        <w:gridCol w:w="1197"/>
        <w:gridCol w:w="1197"/>
        <w:gridCol w:w="1022"/>
        <w:gridCol w:w="10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</w:tr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1336029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349720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33366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жалға беруден түсетін кірістер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1141839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640"/>
        <w:gridCol w:w="640"/>
        <w:gridCol w:w="2864"/>
        <w:gridCol w:w="1314"/>
        <w:gridCol w:w="977"/>
        <w:gridCol w:w="1145"/>
        <w:gridCol w:w="1146"/>
        <w:gridCol w:w="1146"/>
        <w:gridCol w:w="978"/>
        <w:gridCol w:w="9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Сомасы, мың теңге</w:t>
            </w:r>
          </w:p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ауылдық округі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ауылдық округі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ауылдық округі</w:t>
            </w:r>
          </w:p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 ауылдық округі</w:t>
            </w:r>
          </w:p>
        </w:tc>
      </w:tr>
      <w:tr>
        <w:trPr>
          <w:trHeight w:val="30" w:hRule="atLeast"/>
        </w:trPr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1374441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361262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194308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401338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26543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671398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112582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640278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120397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109795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28458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171502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107583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51888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74545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312"/>
        <w:gridCol w:w="312"/>
        <w:gridCol w:w="1420"/>
        <w:gridCol w:w="1420"/>
        <w:gridCol w:w="1420"/>
        <w:gridCol w:w="1420"/>
        <w:gridCol w:w="1421"/>
        <w:gridCol w:w="1421"/>
        <w:gridCol w:w="1421"/>
        <w:gridCol w:w="14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6"/>
        <w:gridCol w:w="786"/>
        <w:gridCol w:w="2032"/>
        <w:gridCol w:w="1337"/>
        <w:gridCol w:w="924"/>
        <w:gridCol w:w="1129"/>
        <w:gridCol w:w="1337"/>
        <w:gridCol w:w="1130"/>
        <w:gridCol w:w="1130"/>
        <w:gridCol w:w="11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38412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ауылдық округі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