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4174" w14:textId="f2c4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2019 жылғы 20 мамырдағы № 164 қаулысы. Жамбыл облысының Әділет департаментінде 2019 жылғы 27 мамырда № 4249 болып тіркелді. Күші жойылды - Жамбыл облысы Меркі ауданы әкімдігінің 2020 жылғы 8 сәуірдегі № 169 қаулысымен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Меркі ауданы әкімдігінің 08.04.2020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 ҚАУЛЫ ЕТЕДI: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Меркі ауданы әкімдігінің мынадай қаулыларының күші жойылды деп танылсын: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Жамбыл облысы Меркі ауданы әкімдігінің 2017 жылғы 14 желтоқсандағы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18 қаңтарында электрондық түрдегі эталондық бақылау банкінде жарияланған);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Меркі ауданы әкімдігінің 2018 жылғы 30 наурызындағы "Мүгедектер үшін жұмыс орындарына квота белгілеу туралы" Меркі ауданы әкімдігінің 2017 жылғы 14 желтоқсандағы № 355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 2018 жылдың 27 сәуірінде электрондық түрдегі эталондық бақылау банкінде жарияланған).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Меркі ауданы әкімдігінің "Халықты жұмыспен қамту орталығы" коммуналдық мемлекеттік мекемесі квотаға сәйкес жұмысқа орналастыру бойынша шаралар қабылдасын.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Қасым Марат Жарылқасынұлына жүктелсін.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қаулысына қосымша</w:t>
            </w:r>
          </w:p>
        </w:tc>
      </w:tr>
    </w:tbl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165"/>
        <w:gridCol w:w="1850"/>
        <w:gridCol w:w="2515"/>
        <w:gridCol w:w="205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тізімдік санынан %)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әкімдігінің білім бөлімінің "№ 3 жалпы білім беретін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әкімдігінің білім бөлімінің "№ 4 Тілеміс батыр жалпы білім беретін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әкімдігінің білім бөлімінің "№ 13 М.Маметова атындағы жалпы білім беретін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әкімдігінің білім бөлімінің "Сыпатай Әлібекұлы атындағы № 19 жалпы білім беретін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әкімдігінің білім бөлімінің "Т. Рысқұлов атындағы № 20 жалпы білім беретін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әкімдігінің білім бөлімінің "№ 44 жалпы білім беретін мектебі" коммуналдық мемлекеттік мекемесі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