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47e9" w14:textId="9724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мектепке дейінгі тәрбие мен оқытуға мемлекеттік білім беру тапсырысын, ата-ананың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2019 жылғы 25 шілдедегі № 266 қаулысы. Жамбыл облысының Әділет департаментінде 2019 жылғы 26 шілдеде № 4296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Меркі ауданының әкімдігі ҚАУЛЫ ЕТЕДІ: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Меркі ауданында 2019 жылға арналған мектепке дейінгі тәрбие мен оқытуға мемлекеттік білім беру тапсырысын, ата-ананың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"2019 жылға арналған мектепке дейінгі тәрбие мен оқытуға мемлекеттік білім беру тапсырысын және ата-ананың төлемақысының мөлшерін бекіту туралы" 2019 жылдың 24 сәуірінде бекітілген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4206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 түрде 2019 жылдың 24 маусымында жарияланған) қаулының күші жойылсын.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"Меркі ауданы әкімдігінің экономика және бюджеттік жоспарлау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Меркі ауданы әкімінің орынбасары Қасым Марат Жарылқасынұлына жүктелсін.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Осы қаулы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"25" шілдегі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қаулысына қосымша</w:t>
            </w:r>
          </w:p>
        </w:tc>
      </w:tr>
    </w:tbl>
    <w:bookmarkStart w:name="z5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 білім беру тапсырысы және ата-ананың төлемақысының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5616"/>
        <w:gridCol w:w="1300"/>
        <w:gridCol w:w="1983"/>
        <w:gridCol w:w="2445"/>
      </w:tblGrid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тәрбие мен оқытуға мемлекеттік білім беру тапсырысы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 – 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саны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Жамбыл ауылдық округіндегі "Айым"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Меркі ауылдық округіндегі "Балдаурен"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Меркі ауылдық округіндегі "Балдырған"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Ақарал ауылдық округіндегі "Бөбек"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Андас батыр ауылдық округіндегі "Балбөбек"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Сұрат ауылдық округіндегі "Балапан"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Жамбыл ауылдық округіндегі "Ертөстік"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Сарымолдаев ауылдық округіндегі "Нұршуақ"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Сарымолдаев ауылдық округіндегі "Таңшолпан"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Тәтті ауылдық округіндегі "Арайлы"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38669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Жаңатоған ауылдық округіндегі "Айбөбек"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38669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Ойтал ауылдық округіндегі "Ақ бота"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38669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Ақермен ауылдық округіндегі "Бүлдіршін"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38669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Меркі ауылдық округіндегі "Қарлығаш"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Меркі ауылдық округіндегі "Балауса"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Меркі ауылдық округіндегі "Санаторлық"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72858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"Айдана – Аида" жауапкершілігі шектеулі серіктестігі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"Меркілік Әміржан" жауапкершілігі шектеулі серіктестігі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"Ботакөз балабақшасы" жауапкершілігі шектеулі серіктестігі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"Қаршыға балабақшасы" жауапкершілігі шектеулі серіктестігі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"Көгершін" жауапкершілігі шектеулі серіктестігі балалар балабақшасы"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"Күншуақ-Е" жауапкершілігі шектеулі серіктестігі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"Шахнұр" жауапкершілігі шектеулі серіктестігі бөбекжай-бақшасы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"Bal-bala Merke" жауапкершілігі шектеулі серіктестігі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"Moldir Merke"жауапкершілігі шектеулі серіктестігі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"Ерсұлтан балабақшасы" жауапкершілігі шектеулі серіктестігі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"Мейірім Меркі балабақшасы" жауапкершілігі шектеулі серіктестігі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