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25859" w14:textId="9f258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 үшін орындарды белгілеу және кандидаттарға сайлаушылармен кездесулер өткізу үшін шарттық негізде үй-жайлар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Меркі ауданы әкімдігінің 2019 жылғы 13 қыркүйектегі № 350 қаулысы. Жамбыл облысының Әділет департаментінде 2019 жылғы 17 қыркүйекте № 4330 болып тіркелді. Күші жойылды - Жамбыл облысы Меркі аудандық әкімдігінің 2023 жылғы 15 желтоқсандағы № 441 қаулысымен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Меркі аудандық әкімдігінің 15.12.2023 </w:t>
      </w:r>
      <w:r>
        <w:rPr>
          <w:rFonts w:ascii="Times New Roman"/>
          <w:b w:val="false"/>
          <w:i w:val="false"/>
          <w:color w:val="ff0000"/>
          <w:sz w:val="28"/>
        </w:rPr>
        <w:t>№ 441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 қаулысымен.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1995 жылғы 28 қыркүйектегі Қазақстан Республикасының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4, 6 тармақтарына сәйкес аудан әкімдігі ҚАУЛЫ ЕТЕДІ:</w:t>
      </w:r>
    </w:p>
    <w:bookmarkStart w:name="z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Меркі аудандық аумақтық сайлау комиссиясымен (келісімі бойынша) бірлесіп барлық кандидаттар үшін үгіттік баспа материалдарын орналастыру үшін орындар 1 қосымшаға сәйкес белгіленсін.</w:t>
      </w:r>
    </w:p>
    <w:bookmarkEnd w:id="0"/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Кандидаттарға сайлаушылармен кездесуі үшін шарттық негізде </w:t>
      </w:r>
      <w:r>
        <w:rPr>
          <w:rFonts w:ascii="Times New Roman"/>
          <w:b w:val="false"/>
          <w:i w:val="false"/>
          <w:color w:val="000000"/>
          <w:sz w:val="28"/>
        </w:rPr>
        <w:t>2 косымшаға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үй-жайлар берілсін.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"Үгіттік баспа материалдарын орналастыру үшін орындарды белгілеу және кандидаттарға сайлаушылармен кездесулер өткізу үшін шарттық негізде үй-жайлар беру туралы" Меркі ауданы әкімдігінің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05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2542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тіркелген, 2015 жылғы 11 наурыздағы "Меркі тынысы – Меркенский вестник" газетінде жарияланған) қаулысының күші жойылды деп танылсын.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 аппаратының басшысы Асхат Оразымбекұлы Медетбековке жүктелсін.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Өмірбек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Меркі аудандық аумақтық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комиссиясының төрағасы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Ш.Абылқасымов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"27" тамыз 2019 жыл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1 қосымша</w:t>
            </w:r>
          </w:p>
        </w:tc>
      </w:tr>
    </w:tbl>
    <w:bookmarkStart w:name="z2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Үгіттік баспа материалдарын орналастыру үшін орындар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Ақтоған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ауылы, Қосбармақов көшесі № 26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Жамбыл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Исмаилов көшесі № 146 мекен-жайдағы щит. Жамбыл ауылы, Исмаилов көшесі № 160 мекен-жайдағы щит.</w:t>
            </w:r>
          </w:p>
          <w:bookmarkEnd w:id="1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Меркі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 № 167 мекен-жайдағы щит. Меркі ауылы, Исмаилов көшесі № 248 мекен-жайдағы щит.</w:t>
            </w:r>
          </w:p>
          <w:bookmarkEnd w:id="1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Ойтал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Ойтал ауылы, Арайлы көшесі № 17 мекен-жайдағы щит. Меркі стансасы, М.Шоқай көшесі № 30 мекен-жайдағы щит. </w:t>
            </w:r>
          </w:p>
          <w:bookmarkEnd w:id="13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Жаңатоған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ауылы, Тойлыбаев көшесі № 37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Кеңес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Тойшыманов көшесі № 40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Андас батыр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ауылы, Ә.Шотайұлы көшесі № 39 мекен-жайдағы щит. Қызылқыстақ ауылы, Қарпық батыр көшесі № 38 мекен-жайдағы щит.</w:t>
            </w:r>
          </w:p>
          <w:bookmarkEnd w:id="14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Сарымолдаев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ауылы, Исмаилов көшесі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390 мекен-жайдағы щит. Екпінді ауылы, Т.Рысқұлов көшесі № 123а мекен-жайдағы щит.</w:t>
            </w:r>
          </w:p>
          <w:bookmarkEnd w:id="1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Тәтті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ауылы, Мектеп көшесі № 3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Сұрат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ауылы, Қалдыбай Шөкеұлы көшесі № 64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Ақермен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ауылы, Төле би көшесі № 27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Ақарал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ауылы, Сейтімбет көшесі № 15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Аспара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ауылы, Аспара көшесі № 1 мекен-жайдағы щит.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Рысқұлов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Талапты көшесі № 3 мекен-жайдағы щит.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Меркі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"__"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__ қаулысына 2 қосымша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Кандидаттарға сайлаушылармен кездесу үшін шарттық негізде берілетін үй-жайлар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Сайлаушылармен кездесу өткізетін орын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Ақтоған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Ақтоған ауылы, Қосбармақ көшесі № 56, Ақтоған ауылдық мәдениет үйінің ғимараты.</w:t>
            </w:r>
          </w:p>
          <w:bookmarkEnd w:id="17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Жамбыл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Исмаилов көшесі № 146, № 18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Меркі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ауылы, Исмаилов көшесі № 167, мәдениет үйінің ғимараты;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Ойтал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Ойтал ауылы, Алатау көшесі № 26, № 20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Жаңатоған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Қостоған ауылы, Кұлбаев көшесі № 37, Қостоған ауылдық мәдениет үйінің ғимараты;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Кеңес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 ауылы, Көксалов көшесі № 24, Кеңес ауылдық мәдениет үйінің ғимараты.</w:t>
            </w:r>
          </w:p>
          <w:bookmarkEnd w:id="18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Андас батыр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Андас батыр ауылы, Ә.Шотайұлы көшесі № 44, № 21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Сарымолдаев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Сарымолдаев ауылы, Т.Рысқұлов көшесі № 63Г, № 9 орта мектебінің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Тәтті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 ауылы, Мектеп көшесі № 3, Тәтті ауылдық мәдениет үйінің ғимараты.</w:t>
            </w:r>
          </w:p>
          <w:bookmarkEnd w:id="19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Сұрат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Сұрат ауылы, Қалдыбай Шөкеұлы көшесі № 59, Сұрат ауылдық мәдениет үйінің ғимараты.</w:t>
            </w:r>
          </w:p>
          <w:bookmarkEnd w:id="20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Ақермен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Ақермен ауылы, Төлеби көшесі № 32, Ақермен ауылдық мәдениет үйінің ғимараты.</w:t>
            </w:r>
          </w:p>
          <w:bookmarkEnd w:id="2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Меркі ауданы Ақарал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Ақарал ауылы, Сейтімбет көшесі № 20, Ақарал ауылдық мәдениет үйінің ғимараты.</w:t>
            </w:r>
          </w:p>
          <w:bookmarkEnd w:id="22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Аспара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Аспара ауылы, Аспара көшесі № 1Б, Аспара ауылдық клубының ғимараты.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"Меркі ауданы Рысқұлов ауылдық округі әкімінің аппараты" коммуналдық мемлекеттік мекемесі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ауылы, Талапты көшесі № 3, № 7 орта мектебінің ғимараты.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