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a1a1" w14:textId="c6ca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аумағында сайлау учаскелерін құру туралы</w:t>
      </w:r>
    </w:p>
    <w:p>
      <w:pPr>
        <w:spacing w:after="0"/>
        <w:ind w:left="0"/>
        <w:jc w:val="both"/>
      </w:pPr>
      <w:r>
        <w:rPr>
          <w:rFonts w:ascii="Times New Roman"/>
          <w:b w:val="false"/>
          <w:i w:val="false"/>
          <w:color w:val="000000"/>
          <w:sz w:val="28"/>
        </w:rPr>
        <w:t>Жамбыл облысы Меркі ауданы әкімдігінің 2019 жылғы 13 қыркүйектегі № 03 қаулысы. Жамбыл облысының Әділет департаментінде 2019 жылғы 17 қыркүйекте № 4331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Меркі ауданы әкімі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облыстық аумақтық сайлау комиссиясының келісімімен Меркі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"Меркі ауданы аумағында сайлау учаскелерін құру туралы" Меркі ауданы әкімінің 2018 жылғы 12 желтоқсандағы </w:t>
      </w:r>
      <w:r>
        <w:rPr>
          <w:rFonts w:ascii="Times New Roman"/>
          <w:b w:val="false"/>
          <w:i w:val="false"/>
          <w:color w:val="000000"/>
          <w:sz w:val="28"/>
        </w:rPr>
        <w:t>№ 03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4019</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 түрде 2019 жылдың 18 қаңтарында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 Медетбековке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5"/>
    <w:bookmarkStart w:name="z14" w:id="6"/>
    <w:p>
      <w:pPr>
        <w:spacing w:after="0"/>
        <w:ind w:left="0"/>
        <w:jc w:val="both"/>
      </w:pPr>
      <w:r>
        <w:rPr>
          <w:rFonts w:ascii="Times New Roman"/>
          <w:b w:val="false"/>
          <w:i w:val="false"/>
          <w:color w:val="000000"/>
          <w:sz w:val="28"/>
        </w:rPr>
        <w:t>
      Жамбыл облыстық аумақтық</w:t>
      </w:r>
    </w:p>
    <w:bookmarkEnd w:id="6"/>
    <w:bookmarkStart w:name="z15" w:id="7"/>
    <w:p>
      <w:pPr>
        <w:spacing w:after="0"/>
        <w:ind w:left="0"/>
        <w:jc w:val="both"/>
      </w:pPr>
      <w:r>
        <w:rPr>
          <w:rFonts w:ascii="Times New Roman"/>
          <w:b w:val="false"/>
          <w:i w:val="false"/>
          <w:color w:val="000000"/>
          <w:sz w:val="28"/>
        </w:rPr>
        <w:t>
      сайлау комиссиясының төрағасы</w:t>
      </w:r>
    </w:p>
    <w:bookmarkEnd w:id="7"/>
    <w:bookmarkStart w:name="z16" w:id="8"/>
    <w:p>
      <w:pPr>
        <w:spacing w:after="0"/>
        <w:ind w:left="0"/>
        <w:jc w:val="both"/>
      </w:pPr>
      <w:r>
        <w:rPr>
          <w:rFonts w:ascii="Times New Roman"/>
          <w:b w:val="false"/>
          <w:i w:val="false"/>
          <w:color w:val="000000"/>
          <w:sz w:val="28"/>
        </w:rPr>
        <w:t>
      С.Айдапкелов</w:t>
      </w:r>
    </w:p>
    <w:bookmarkEnd w:id="8"/>
    <w:bookmarkStart w:name="z17" w:id="9"/>
    <w:p>
      <w:pPr>
        <w:spacing w:after="0"/>
        <w:ind w:left="0"/>
        <w:jc w:val="both"/>
      </w:pPr>
      <w:r>
        <w:rPr>
          <w:rFonts w:ascii="Times New Roman"/>
          <w:b w:val="false"/>
          <w:i w:val="false"/>
          <w:color w:val="000000"/>
          <w:sz w:val="28"/>
        </w:rPr>
        <w:t>
      "27" тамыз 2019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әкімінің</w:t>
            </w:r>
            <w:r>
              <w:br/>
            </w:r>
            <w:r>
              <w:rPr>
                <w:rFonts w:ascii="Times New Roman"/>
                <w:b w:val="false"/>
                <w:i w:val="false"/>
                <w:color w:val="000000"/>
                <w:sz w:val="20"/>
              </w:rPr>
              <w:t>2019 жылдың "__" тамыздағы</w:t>
            </w:r>
            <w:r>
              <w:br/>
            </w:r>
            <w:r>
              <w:rPr>
                <w:rFonts w:ascii="Times New Roman"/>
                <w:b w:val="false"/>
                <w:i w:val="false"/>
                <w:color w:val="000000"/>
                <w:sz w:val="20"/>
              </w:rPr>
              <w:t>№ __ шешіміне қосымша</w:t>
            </w:r>
          </w:p>
        </w:tc>
      </w:tr>
    </w:tbl>
    <w:bookmarkStart w:name="z21" w:id="10"/>
    <w:p>
      <w:pPr>
        <w:spacing w:after="0"/>
        <w:ind w:left="0"/>
        <w:jc w:val="left"/>
      </w:pPr>
      <w:r>
        <w:rPr>
          <w:rFonts w:ascii="Times New Roman"/>
          <w:b/>
          <w:i w:val="false"/>
          <w:color w:val="000000"/>
        </w:rPr>
        <w:t xml:space="preserve"> Меркі ауданы аумағында сайлау учаскелері</w:t>
      </w:r>
    </w:p>
    <w:bookmarkEnd w:id="10"/>
    <w:bookmarkStart w:name="z22" w:id="11"/>
    <w:p>
      <w:pPr>
        <w:spacing w:after="0"/>
        <w:ind w:left="0"/>
        <w:jc w:val="both"/>
      </w:pPr>
      <w:r>
        <w:rPr>
          <w:rFonts w:ascii="Times New Roman"/>
          <w:b w:val="false"/>
          <w:i w:val="false"/>
          <w:color w:val="000000"/>
          <w:sz w:val="28"/>
        </w:rPr>
        <w:t xml:space="preserve">
      </w:t>
      </w:r>
      <w:r>
        <w:rPr>
          <w:rFonts w:ascii="Times New Roman"/>
          <w:b/>
          <w:i w:val="false"/>
          <w:color w:val="000000"/>
          <w:sz w:val="28"/>
        </w:rPr>
        <w:t>№ 269 сайлау учаскесi</w:t>
      </w:r>
    </w:p>
    <w:bookmarkEnd w:id="11"/>
    <w:bookmarkStart w:name="z23" w:id="12"/>
    <w:p>
      <w:pPr>
        <w:spacing w:after="0"/>
        <w:ind w:left="0"/>
        <w:jc w:val="both"/>
      </w:pPr>
      <w:r>
        <w:rPr>
          <w:rFonts w:ascii="Times New Roman"/>
          <w:b w:val="false"/>
          <w:i w:val="false"/>
          <w:color w:val="000000"/>
          <w:sz w:val="28"/>
        </w:rPr>
        <w:t>
      Шекаралары: Ақтоған ауылының Тілеміс Батыр, Амангелді, Абай, Созақбай Қосбармақов, Тәуірбай Әбілдаев, Сақұл Нартбаев, Аймат, Ақтікен, Жамбыл, Алтынсарин, Керімбай, Томаш Дәбесінов, Мырзатай, Тұрар Әлшеев, Маликасан, Мұратбаев, Әріпбай Ниязбеков, Қарабала, Темір жол, Қазақ Дихан ауылы, Ойранды, Қарақыстақ, Бүрге, Тандыр, Ақтiкен, Молалы.</w:t>
      </w:r>
    </w:p>
    <w:bookmarkEnd w:id="12"/>
    <w:bookmarkStart w:name="z24" w:id="13"/>
    <w:p>
      <w:pPr>
        <w:spacing w:after="0"/>
        <w:ind w:left="0"/>
        <w:jc w:val="both"/>
      </w:pPr>
      <w:r>
        <w:rPr>
          <w:rFonts w:ascii="Times New Roman"/>
          <w:b w:val="false"/>
          <w:i w:val="false"/>
          <w:color w:val="000000"/>
          <w:sz w:val="28"/>
        </w:rPr>
        <w:t xml:space="preserve">
      </w:t>
      </w:r>
      <w:r>
        <w:rPr>
          <w:rFonts w:ascii="Times New Roman"/>
          <w:b/>
          <w:i w:val="false"/>
          <w:color w:val="000000"/>
          <w:sz w:val="28"/>
        </w:rPr>
        <w:t>№ 270 сайлау учаскесi</w:t>
      </w:r>
    </w:p>
    <w:bookmarkEnd w:id="13"/>
    <w:bookmarkStart w:name="z25" w:id="14"/>
    <w:p>
      <w:pPr>
        <w:spacing w:after="0"/>
        <w:ind w:left="0"/>
        <w:jc w:val="both"/>
      </w:pPr>
      <w:r>
        <w:rPr>
          <w:rFonts w:ascii="Times New Roman"/>
          <w:b w:val="false"/>
          <w:i w:val="false"/>
          <w:color w:val="000000"/>
          <w:sz w:val="28"/>
        </w:rPr>
        <w:t>
      Шекаралары: Жамбыл ауылының Әзімбек Ысмайылов көшесінің 1-184 үйлері, Мәмбет Смағұлов, Қасымжан Исағұлов, Шоқан Уәлиханов, Құрманғазы, Тұрлыбай Батыр, Әйтеке би, Төле би, Қазыбек би, Тоқтаған Абаев, Самұрық көшелері.</w:t>
      </w:r>
    </w:p>
    <w:bookmarkEnd w:id="14"/>
    <w:bookmarkStart w:name="z26" w:id="15"/>
    <w:p>
      <w:pPr>
        <w:spacing w:after="0"/>
        <w:ind w:left="0"/>
        <w:jc w:val="both"/>
      </w:pPr>
      <w:r>
        <w:rPr>
          <w:rFonts w:ascii="Times New Roman"/>
          <w:b w:val="false"/>
          <w:i w:val="false"/>
          <w:color w:val="000000"/>
          <w:sz w:val="28"/>
        </w:rPr>
        <w:t xml:space="preserve">
      </w:t>
      </w:r>
      <w:r>
        <w:rPr>
          <w:rFonts w:ascii="Times New Roman"/>
          <w:b/>
          <w:i w:val="false"/>
          <w:color w:val="000000"/>
          <w:sz w:val="28"/>
        </w:rPr>
        <w:t>№ 271 сайлау учаскесі</w:t>
      </w:r>
    </w:p>
    <w:bookmarkEnd w:id="15"/>
    <w:bookmarkStart w:name="z27" w:id="16"/>
    <w:p>
      <w:pPr>
        <w:spacing w:after="0"/>
        <w:ind w:left="0"/>
        <w:jc w:val="both"/>
      </w:pPr>
      <w:r>
        <w:rPr>
          <w:rFonts w:ascii="Times New Roman"/>
          <w:b w:val="false"/>
          <w:i w:val="false"/>
          <w:color w:val="000000"/>
          <w:sz w:val="28"/>
        </w:rPr>
        <w:t>
      Шекаралары: Жамбыл ауылының Оспан Үмбетов, Өмірбек Қабылов, Омаржан Исмаилов, Тоқтар Әубәкіров, Жауғаш Батыр, Жауғаш Батыр бұрылысы, Ыбырай Алтынсарин, Бауыржан Момышұлы, Жора Омаров көшелері.</w:t>
      </w:r>
    </w:p>
    <w:bookmarkEnd w:id="16"/>
    <w:bookmarkStart w:name="z28" w:id="17"/>
    <w:p>
      <w:pPr>
        <w:spacing w:after="0"/>
        <w:ind w:left="0"/>
        <w:jc w:val="both"/>
      </w:pPr>
      <w:r>
        <w:rPr>
          <w:rFonts w:ascii="Times New Roman"/>
          <w:b w:val="false"/>
          <w:i w:val="false"/>
          <w:color w:val="000000"/>
          <w:sz w:val="28"/>
        </w:rPr>
        <w:t xml:space="preserve">
      </w:t>
      </w:r>
      <w:r>
        <w:rPr>
          <w:rFonts w:ascii="Times New Roman"/>
          <w:b/>
          <w:i w:val="false"/>
          <w:color w:val="000000"/>
          <w:sz w:val="28"/>
        </w:rPr>
        <w:t>№ 272 сайлау учаскесі</w:t>
      </w:r>
    </w:p>
    <w:bookmarkEnd w:id="17"/>
    <w:bookmarkStart w:name="z29" w:id="18"/>
    <w:p>
      <w:pPr>
        <w:spacing w:after="0"/>
        <w:ind w:left="0"/>
        <w:jc w:val="both"/>
      </w:pPr>
      <w:r>
        <w:rPr>
          <w:rFonts w:ascii="Times New Roman"/>
          <w:b w:val="false"/>
          <w:i w:val="false"/>
          <w:color w:val="000000"/>
          <w:sz w:val="28"/>
        </w:rPr>
        <w:t>
      Шекаралары: Тұрлыбай батыр ауылының Ысқақ Әсимов, Көлтоған, Сәбит Мұқанов көшелері.</w:t>
      </w:r>
    </w:p>
    <w:bookmarkEnd w:id="18"/>
    <w:bookmarkStart w:name="z30" w:id="19"/>
    <w:p>
      <w:pPr>
        <w:spacing w:after="0"/>
        <w:ind w:left="0"/>
        <w:jc w:val="both"/>
      </w:pPr>
      <w:r>
        <w:rPr>
          <w:rFonts w:ascii="Times New Roman"/>
          <w:b w:val="false"/>
          <w:i w:val="false"/>
          <w:color w:val="000000"/>
          <w:sz w:val="28"/>
        </w:rPr>
        <w:t xml:space="preserve">
      </w:t>
      </w:r>
      <w:r>
        <w:rPr>
          <w:rFonts w:ascii="Times New Roman"/>
          <w:b/>
          <w:i w:val="false"/>
          <w:color w:val="000000"/>
          <w:sz w:val="28"/>
        </w:rPr>
        <w:t>№ 273 сайлау учаскесі</w:t>
      </w:r>
    </w:p>
    <w:bookmarkEnd w:id="19"/>
    <w:bookmarkStart w:name="z31" w:id="20"/>
    <w:p>
      <w:pPr>
        <w:spacing w:after="0"/>
        <w:ind w:left="0"/>
        <w:jc w:val="both"/>
      </w:pPr>
      <w:r>
        <w:rPr>
          <w:rFonts w:ascii="Times New Roman"/>
          <w:b w:val="false"/>
          <w:i w:val="false"/>
          <w:color w:val="000000"/>
          <w:sz w:val="28"/>
        </w:rPr>
        <w:t>
      Шекаралары: Жамбыл ауылының Мәншүк Мәметова, Мырзабай Құттыбекұлы, Керімбай Мәнкеев, Шапағат, Есенин, Мұхтар Әуезов, Темирязев, Юрий Гагарин, Молдазым Қырғызбаев, Астана, Қарақат, Достық, Таугүлі, Молдазым Мәдімаров, Жұмабек Айтымбетов, Наурыз, Абай, Сара Рахманқұлова, Мичурин көшелері.</w:t>
      </w:r>
    </w:p>
    <w:bookmarkEnd w:id="20"/>
    <w:bookmarkStart w:name="z32" w:id="21"/>
    <w:p>
      <w:pPr>
        <w:spacing w:after="0"/>
        <w:ind w:left="0"/>
        <w:jc w:val="both"/>
      </w:pPr>
      <w:r>
        <w:rPr>
          <w:rFonts w:ascii="Times New Roman"/>
          <w:b w:val="false"/>
          <w:i w:val="false"/>
          <w:color w:val="000000"/>
          <w:sz w:val="28"/>
        </w:rPr>
        <w:t xml:space="preserve">
      </w:t>
      </w:r>
      <w:r>
        <w:rPr>
          <w:rFonts w:ascii="Times New Roman"/>
          <w:b/>
          <w:i w:val="false"/>
          <w:color w:val="000000"/>
          <w:sz w:val="28"/>
        </w:rPr>
        <w:t>№ 274 сайлау учаскесі</w:t>
      </w:r>
    </w:p>
    <w:bookmarkEnd w:id="21"/>
    <w:bookmarkStart w:name="z33" w:id="22"/>
    <w:p>
      <w:pPr>
        <w:spacing w:after="0"/>
        <w:ind w:left="0"/>
        <w:jc w:val="both"/>
      </w:pPr>
      <w:r>
        <w:rPr>
          <w:rFonts w:ascii="Times New Roman"/>
          <w:b w:val="false"/>
          <w:i w:val="false"/>
          <w:color w:val="000000"/>
          <w:sz w:val="28"/>
        </w:rPr>
        <w:t>
      Шекаралары: Талдыбұлақ ауылының Жамбыл, Тұрар Рысқұлов, Аққайнар, Ынтымақ көшелері.</w:t>
      </w:r>
    </w:p>
    <w:bookmarkEnd w:id="22"/>
    <w:bookmarkStart w:name="z34" w:id="23"/>
    <w:p>
      <w:pPr>
        <w:spacing w:after="0"/>
        <w:ind w:left="0"/>
        <w:jc w:val="both"/>
      </w:pPr>
      <w:r>
        <w:rPr>
          <w:rFonts w:ascii="Times New Roman"/>
          <w:b w:val="false"/>
          <w:i w:val="false"/>
          <w:color w:val="000000"/>
          <w:sz w:val="28"/>
        </w:rPr>
        <w:t xml:space="preserve">
      </w:t>
      </w:r>
      <w:r>
        <w:rPr>
          <w:rFonts w:ascii="Times New Roman"/>
          <w:b/>
          <w:i w:val="false"/>
          <w:color w:val="000000"/>
          <w:sz w:val="28"/>
        </w:rPr>
        <w:t>№ 275 сайлау учаскесі</w:t>
      </w:r>
    </w:p>
    <w:bookmarkEnd w:id="23"/>
    <w:bookmarkStart w:name="z35" w:id="24"/>
    <w:p>
      <w:pPr>
        <w:spacing w:after="0"/>
        <w:ind w:left="0"/>
        <w:jc w:val="both"/>
      </w:pPr>
      <w:r>
        <w:rPr>
          <w:rFonts w:ascii="Times New Roman"/>
          <w:b w:val="false"/>
          <w:i w:val="false"/>
          <w:color w:val="000000"/>
          <w:sz w:val="28"/>
        </w:rPr>
        <w:t>
      Шекаралары: Меркі ауылының Ерназар Оспантаев, Жақсылық, Шәмшидин Мұсабеков, Мәншүк Мәметова, Мәншүк Маметова 1 бұрылысы, Мәншүк Маметова 5 бұрылысы, Мәншүк Маметова бұрылысы, Яша Айдынов, Яша Айдынов тұйық көше, Гагарин тұйық көшесі, Құлназар Асқаров, Сәбит Мұқанов, Нұркен Әбдіров көшесі, Әзімбек Ысмаилов көшесінің 216-220, 1-177 үйлері.</w:t>
      </w:r>
    </w:p>
    <w:bookmarkEnd w:id="24"/>
    <w:bookmarkStart w:name="z36" w:id="25"/>
    <w:p>
      <w:pPr>
        <w:spacing w:after="0"/>
        <w:ind w:left="0"/>
        <w:jc w:val="both"/>
      </w:pPr>
      <w:r>
        <w:rPr>
          <w:rFonts w:ascii="Times New Roman"/>
          <w:b w:val="false"/>
          <w:i w:val="false"/>
          <w:color w:val="000000"/>
          <w:sz w:val="28"/>
        </w:rPr>
        <w:t xml:space="preserve">
      </w:t>
      </w:r>
      <w:r>
        <w:rPr>
          <w:rFonts w:ascii="Times New Roman"/>
          <w:b/>
          <w:i w:val="false"/>
          <w:color w:val="000000"/>
          <w:sz w:val="28"/>
        </w:rPr>
        <w:t>№ 276 сайлау учаскесі</w:t>
      </w:r>
    </w:p>
    <w:bookmarkEnd w:id="25"/>
    <w:bookmarkStart w:name="z37" w:id="26"/>
    <w:p>
      <w:pPr>
        <w:spacing w:after="0"/>
        <w:ind w:left="0"/>
        <w:jc w:val="both"/>
      </w:pPr>
      <w:r>
        <w:rPr>
          <w:rFonts w:ascii="Times New Roman"/>
          <w:b w:val="false"/>
          <w:i w:val="false"/>
          <w:color w:val="000000"/>
          <w:sz w:val="28"/>
        </w:rPr>
        <w:t>
      Шекаралары: Меркі ауылының Шыңқожа Омарұлы, Нұрқали Торғаев бұрылысы, Нұрқали Торғаев, Ақбұлақ, Базарқұл Дарбабаев, Асанбай Асқаров, Асанбай Асқаров тұйық көше, Жаңыл Қасымалиева, Үлгілі, Абай, Андрей Тутокин, Бірлік, Жарылқасын Тұрсынбаев, Спорт, Әбдіқаш Қонақбаев, Израиль Черкис, Израиль Черкис тұйығы, Навои, Әзімбек Ысмаилов көшесінің 234-248, 181-187 үйлері.</w:t>
      </w:r>
    </w:p>
    <w:bookmarkEnd w:id="26"/>
    <w:bookmarkStart w:name="z38" w:id="27"/>
    <w:p>
      <w:pPr>
        <w:spacing w:after="0"/>
        <w:ind w:left="0"/>
        <w:jc w:val="both"/>
      </w:pPr>
      <w:r>
        <w:rPr>
          <w:rFonts w:ascii="Times New Roman"/>
          <w:b w:val="false"/>
          <w:i w:val="false"/>
          <w:color w:val="000000"/>
          <w:sz w:val="28"/>
        </w:rPr>
        <w:t xml:space="preserve">
      </w:t>
      </w:r>
      <w:r>
        <w:rPr>
          <w:rFonts w:ascii="Times New Roman"/>
          <w:b/>
          <w:i w:val="false"/>
          <w:color w:val="000000"/>
          <w:sz w:val="28"/>
        </w:rPr>
        <w:t>№ 277 сайлау учаскесі</w:t>
      </w:r>
    </w:p>
    <w:bookmarkEnd w:id="27"/>
    <w:bookmarkStart w:name="z39" w:id="28"/>
    <w:p>
      <w:pPr>
        <w:spacing w:after="0"/>
        <w:ind w:left="0"/>
        <w:jc w:val="both"/>
      </w:pPr>
      <w:r>
        <w:rPr>
          <w:rFonts w:ascii="Times New Roman"/>
          <w:b w:val="false"/>
          <w:i w:val="false"/>
          <w:color w:val="000000"/>
          <w:sz w:val="28"/>
        </w:rPr>
        <w:t>
      Шекаралары: Меркі ауылының Қабылбек Сарымолдаев көшесінің 2-148, 1-147 үйлері, Ғани Мұратбаев, Төлеген Ахтамбердиев, Медеу, Валентина Терешкова көшелері, Әзімбек Ысмаилов көшесінің 260-334, 189-279 үйлері, Низами, Низами бұрылысы , Низами тұйығы, Карцаг, Сейітжапар Төлендиев, Ердалы Есімбеков көшелері.</w:t>
      </w:r>
    </w:p>
    <w:bookmarkEnd w:id="28"/>
    <w:bookmarkStart w:name="z40" w:id="29"/>
    <w:p>
      <w:pPr>
        <w:spacing w:after="0"/>
        <w:ind w:left="0"/>
        <w:jc w:val="both"/>
      </w:pPr>
      <w:r>
        <w:rPr>
          <w:rFonts w:ascii="Times New Roman"/>
          <w:b w:val="false"/>
          <w:i w:val="false"/>
          <w:color w:val="000000"/>
          <w:sz w:val="28"/>
        </w:rPr>
        <w:t xml:space="preserve">
      </w:t>
      </w:r>
      <w:r>
        <w:rPr>
          <w:rFonts w:ascii="Times New Roman"/>
          <w:b/>
          <w:i w:val="false"/>
          <w:color w:val="000000"/>
          <w:sz w:val="28"/>
        </w:rPr>
        <w:t>№ 278 сайлау учаскесі</w:t>
      </w:r>
    </w:p>
    <w:bookmarkEnd w:id="29"/>
    <w:bookmarkStart w:name="z41" w:id="30"/>
    <w:p>
      <w:pPr>
        <w:spacing w:after="0"/>
        <w:ind w:left="0"/>
        <w:jc w:val="both"/>
      </w:pPr>
      <w:r>
        <w:rPr>
          <w:rFonts w:ascii="Times New Roman"/>
          <w:b w:val="false"/>
          <w:i w:val="false"/>
          <w:color w:val="000000"/>
          <w:sz w:val="28"/>
        </w:rPr>
        <w:t>
      Шекаралары: Меркі шипажайы, ГЭС -1, ГЭС -2, ГЭС-3, "Меркі" шипажайының демалушылары.</w:t>
      </w:r>
    </w:p>
    <w:bookmarkEnd w:id="30"/>
    <w:bookmarkStart w:name="z42" w:id="31"/>
    <w:p>
      <w:pPr>
        <w:spacing w:after="0"/>
        <w:ind w:left="0"/>
        <w:jc w:val="both"/>
      </w:pPr>
      <w:r>
        <w:rPr>
          <w:rFonts w:ascii="Times New Roman"/>
          <w:b w:val="false"/>
          <w:i w:val="false"/>
          <w:color w:val="000000"/>
          <w:sz w:val="28"/>
        </w:rPr>
        <w:t xml:space="preserve">
      </w:t>
      </w:r>
      <w:r>
        <w:rPr>
          <w:rFonts w:ascii="Times New Roman"/>
          <w:b/>
          <w:i w:val="false"/>
          <w:color w:val="000000"/>
          <w:sz w:val="28"/>
        </w:rPr>
        <w:t>№ 279 сайлау учаскесі</w:t>
      </w:r>
    </w:p>
    <w:bookmarkEnd w:id="31"/>
    <w:bookmarkStart w:name="z43" w:id="32"/>
    <w:p>
      <w:pPr>
        <w:spacing w:after="0"/>
        <w:ind w:left="0"/>
        <w:jc w:val="both"/>
      </w:pPr>
      <w:r>
        <w:rPr>
          <w:rFonts w:ascii="Times New Roman"/>
          <w:b w:val="false"/>
          <w:i w:val="false"/>
          <w:color w:val="000000"/>
          <w:sz w:val="28"/>
        </w:rPr>
        <w:t>
      Шекарасы: Меркі ауылының Тоқаш Бокин, Тоқаш Бокин бұрылысы, Ұлбөпе Зүкенова, Ермек Сауранбаев, Бөрібай Оспаналы, Бөрібай Оспаналы бұрылысы тұйық көше, Бейсенбай Кемелбеков, Бейсенбай Кемелбеков тұйық көшелері.</w:t>
      </w:r>
    </w:p>
    <w:bookmarkEnd w:id="32"/>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 280 сайлау учаскесі</w:t>
      </w:r>
    </w:p>
    <w:bookmarkEnd w:id="33"/>
    <w:bookmarkStart w:name="z45" w:id="34"/>
    <w:p>
      <w:pPr>
        <w:spacing w:after="0"/>
        <w:ind w:left="0"/>
        <w:jc w:val="both"/>
      </w:pPr>
      <w:r>
        <w:rPr>
          <w:rFonts w:ascii="Times New Roman"/>
          <w:b w:val="false"/>
          <w:i w:val="false"/>
          <w:color w:val="000000"/>
          <w:sz w:val="28"/>
        </w:rPr>
        <w:t>
      Шекаралары: Сарымолдаев ауылының Петр Толстов, Сағыналы Омарходжаев, Семен Ларионов, Александр Рычилов, Мақсұт Жылысбаев, Жерұйық, Восточная көше, Низами, Низами бұрылысы, Оспан Сауранбаев, Домалақ Ана, Төле би, Бекей Байғанаев, Әзімбек Исмаилов көшесінің 295-376 үйлері, Карцаг көшелері.</w:t>
      </w:r>
    </w:p>
    <w:bookmarkEnd w:id="34"/>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 281 сайлау учаскесі</w:t>
      </w:r>
      <w:r>
        <w:rPr>
          <w:rFonts w:ascii="Times New Roman"/>
          <w:b w:val="false"/>
          <w:i w:val="false"/>
          <w:color w:val="000000"/>
          <w:sz w:val="28"/>
        </w:rPr>
        <w:t>:</w:t>
      </w:r>
    </w:p>
    <w:bookmarkEnd w:id="35"/>
    <w:bookmarkStart w:name="z47" w:id="36"/>
    <w:p>
      <w:pPr>
        <w:spacing w:after="0"/>
        <w:ind w:left="0"/>
        <w:jc w:val="both"/>
      </w:pPr>
      <w:r>
        <w:rPr>
          <w:rFonts w:ascii="Times New Roman"/>
          <w:b w:val="false"/>
          <w:i w:val="false"/>
          <w:color w:val="000000"/>
          <w:sz w:val="28"/>
        </w:rPr>
        <w:t>
      Шекаралары: Сарымолдаев ауылының Азаттық, Садовый 4-бұрылысы, Тұрар Рысқұлов көшесінің 1-131, 2-130 үйлері, Т. Рысқұлов 1-бұрылысы, Тұрар Рысқұлов 2-бұрылысы, Темірбек Кожакеев, Кутузов, Савва көше, Қадырбек Амангелдиев, Николай Косенко, Зерде, Салы Бұтабаев, Қазақстанның 40-жылдығы бұрылысы көше, Тұрар Рысқұлов 3-бұрылысы, Төленді Мұстафин көшелері.</w:t>
      </w:r>
    </w:p>
    <w:bookmarkEnd w:id="36"/>
    <w:bookmarkStart w:name="z48" w:id="37"/>
    <w:p>
      <w:pPr>
        <w:spacing w:after="0"/>
        <w:ind w:left="0"/>
        <w:jc w:val="both"/>
      </w:pPr>
      <w:r>
        <w:rPr>
          <w:rFonts w:ascii="Times New Roman"/>
          <w:b w:val="false"/>
          <w:i w:val="false"/>
          <w:color w:val="000000"/>
          <w:sz w:val="28"/>
        </w:rPr>
        <w:t xml:space="preserve">
      </w:t>
      </w:r>
      <w:r>
        <w:rPr>
          <w:rFonts w:ascii="Times New Roman"/>
          <w:b/>
          <w:i w:val="false"/>
          <w:color w:val="000000"/>
          <w:sz w:val="28"/>
        </w:rPr>
        <w:t>№ 282 сайлау учаскесі</w:t>
      </w:r>
      <w:r>
        <w:rPr>
          <w:rFonts w:ascii="Times New Roman"/>
          <w:b w:val="false"/>
          <w:i w:val="false"/>
          <w:color w:val="000000"/>
          <w:sz w:val="28"/>
        </w:rPr>
        <w:t>:</w:t>
      </w:r>
    </w:p>
    <w:bookmarkEnd w:id="37"/>
    <w:bookmarkStart w:name="z49" w:id="38"/>
    <w:p>
      <w:pPr>
        <w:spacing w:after="0"/>
        <w:ind w:left="0"/>
        <w:jc w:val="both"/>
      </w:pPr>
      <w:r>
        <w:rPr>
          <w:rFonts w:ascii="Times New Roman"/>
          <w:b w:val="false"/>
          <w:i w:val="false"/>
          <w:color w:val="000000"/>
          <w:sz w:val="28"/>
        </w:rPr>
        <w:t>
      Шекаралары: Екпінді ауылының Тұрар Рысқұлов көшесінің 133-291, 132-268 үйлері, Тұрар Рысқұлов 4-бұрылысы, Ораз Жандосов, Сейдалы Байназаров, Орловка, Қырғызбай Қожамбердиев, Омар Қарбозов, Ращупкин 1-бұрылысы, Ращупкин 2-бұрылысы, Ращупкин көшелері.</w:t>
      </w:r>
    </w:p>
    <w:bookmarkEnd w:id="38"/>
    <w:bookmarkStart w:name="z50" w:id="39"/>
    <w:p>
      <w:pPr>
        <w:spacing w:after="0"/>
        <w:ind w:left="0"/>
        <w:jc w:val="both"/>
      </w:pPr>
      <w:r>
        <w:rPr>
          <w:rFonts w:ascii="Times New Roman"/>
          <w:b w:val="false"/>
          <w:i w:val="false"/>
          <w:color w:val="000000"/>
          <w:sz w:val="28"/>
        </w:rPr>
        <w:t xml:space="preserve">
      </w:t>
      </w:r>
      <w:r>
        <w:rPr>
          <w:rFonts w:ascii="Times New Roman"/>
          <w:b/>
          <w:i w:val="false"/>
          <w:color w:val="000000"/>
          <w:sz w:val="28"/>
        </w:rPr>
        <w:t>№ 283 сайлау учаскесі</w:t>
      </w:r>
    </w:p>
    <w:bookmarkEnd w:id="39"/>
    <w:bookmarkStart w:name="z51" w:id="40"/>
    <w:p>
      <w:pPr>
        <w:spacing w:after="0"/>
        <w:ind w:left="0"/>
        <w:jc w:val="both"/>
      </w:pPr>
      <w:r>
        <w:rPr>
          <w:rFonts w:ascii="Times New Roman"/>
          <w:b w:val="false"/>
          <w:i w:val="false"/>
          <w:color w:val="000000"/>
          <w:sz w:val="28"/>
        </w:rPr>
        <w:t>
      Шекаралары: Ойтал ауылының Қосанов, Жауғаш Батыр көшесінің 1-59 үйлері, Қабылбек Сарымолдаев көшесінің 1-31 үйлері, Балабек Қырғызбаев көшесі.</w:t>
      </w:r>
    </w:p>
    <w:bookmarkEnd w:id="40"/>
    <w:bookmarkStart w:name="z52" w:id="41"/>
    <w:p>
      <w:pPr>
        <w:spacing w:after="0"/>
        <w:ind w:left="0"/>
        <w:jc w:val="both"/>
      </w:pPr>
      <w:r>
        <w:rPr>
          <w:rFonts w:ascii="Times New Roman"/>
          <w:b w:val="false"/>
          <w:i w:val="false"/>
          <w:color w:val="000000"/>
          <w:sz w:val="28"/>
        </w:rPr>
        <w:t xml:space="preserve">
      </w:t>
      </w:r>
      <w:r>
        <w:rPr>
          <w:rFonts w:ascii="Times New Roman"/>
          <w:b/>
          <w:i w:val="false"/>
          <w:color w:val="000000"/>
          <w:sz w:val="28"/>
        </w:rPr>
        <w:t>№ 284 сайлау учаскесi</w:t>
      </w:r>
    </w:p>
    <w:bookmarkEnd w:id="41"/>
    <w:bookmarkStart w:name="z53" w:id="42"/>
    <w:p>
      <w:pPr>
        <w:spacing w:after="0"/>
        <w:ind w:left="0"/>
        <w:jc w:val="both"/>
      </w:pPr>
      <w:r>
        <w:rPr>
          <w:rFonts w:ascii="Times New Roman"/>
          <w:b w:val="false"/>
          <w:i w:val="false"/>
          <w:color w:val="000000"/>
          <w:sz w:val="28"/>
        </w:rPr>
        <w:t>
      Шекарасы: Ойтал ауылының Тоғансай, Алаш, Парковая, Мамыр, Ұлытау, Арайлы, Мараткүл Байғанаев, Байғанаева бұрылысы, Нұрлы, Климент Ворошилов, Шаттық, Ізгілік, Мықанды, Алатау көшелері.</w:t>
      </w:r>
    </w:p>
    <w:bookmarkEnd w:id="42"/>
    <w:bookmarkStart w:name="z54" w:id="43"/>
    <w:p>
      <w:pPr>
        <w:spacing w:after="0"/>
        <w:ind w:left="0"/>
        <w:jc w:val="both"/>
      </w:pPr>
      <w:r>
        <w:rPr>
          <w:rFonts w:ascii="Times New Roman"/>
          <w:b w:val="false"/>
          <w:i w:val="false"/>
          <w:color w:val="000000"/>
          <w:sz w:val="28"/>
        </w:rPr>
        <w:t xml:space="preserve">
      </w:t>
      </w:r>
      <w:r>
        <w:rPr>
          <w:rFonts w:ascii="Times New Roman"/>
          <w:b/>
          <w:i w:val="false"/>
          <w:color w:val="000000"/>
          <w:sz w:val="28"/>
        </w:rPr>
        <w:t>№ 285 сайлау учаскесі</w:t>
      </w:r>
    </w:p>
    <w:bookmarkEnd w:id="43"/>
    <w:bookmarkStart w:name="z55" w:id="44"/>
    <w:p>
      <w:pPr>
        <w:spacing w:after="0"/>
        <w:ind w:left="0"/>
        <w:jc w:val="both"/>
      </w:pPr>
      <w:r>
        <w:rPr>
          <w:rFonts w:ascii="Times New Roman"/>
          <w:b w:val="false"/>
          <w:i w:val="false"/>
          <w:color w:val="000000"/>
          <w:sz w:val="28"/>
        </w:rPr>
        <w:t>
      Шекаралары: Ойтал ауылының Мұстафа Шоқай, Керуен, Азаттық, Бәйтерек, Мерей, Мерей бұрылысы, Қоржайлау, Самұрық, Василий Чапаев, Атамұра, Амангелді, Ақниет, Көктем, Рауан, Қостоған, Қостоған бұрылысы, Темірбек Қожакеев, Үміт, Симафорная, Бірлік көшелері.</w:t>
      </w:r>
    </w:p>
    <w:bookmarkEnd w:id="44"/>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 286 сайлау учаскесі</w:t>
      </w:r>
    </w:p>
    <w:bookmarkEnd w:id="45"/>
    <w:bookmarkStart w:name="z57" w:id="46"/>
    <w:p>
      <w:pPr>
        <w:spacing w:after="0"/>
        <w:ind w:left="0"/>
        <w:jc w:val="both"/>
      </w:pPr>
      <w:r>
        <w:rPr>
          <w:rFonts w:ascii="Times New Roman"/>
          <w:b w:val="false"/>
          <w:i w:val="false"/>
          <w:color w:val="000000"/>
          <w:sz w:val="28"/>
        </w:rPr>
        <w:t>
      Шекаралары: Ойтал ауылының Бейбітшілік, Иван Мичурин, Мичурин бұрылысы, Михаил Лермонтов, Лермонтов бұрылысы, Лермонтов тұйығы, Қарлығаш, Бакыт, Виссарион Белинский көшесінің 2-22 үйлері, Атамекен, Қарасу, Ынтымақ, Қаратай Адамбаев, Иван Түргенев, Балауса, Лев Толстой көшелерi.</w:t>
      </w:r>
    </w:p>
    <w:bookmarkEnd w:id="46"/>
    <w:bookmarkStart w:name="z58" w:id="47"/>
    <w:p>
      <w:pPr>
        <w:spacing w:after="0"/>
        <w:ind w:left="0"/>
        <w:jc w:val="both"/>
      </w:pPr>
      <w:r>
        <w:rPr>
          <w:rFonts w:ascii="Times New Roman"/>
          <w:b w:val="false"/>
          <w:i w:val="false"/>
          <w:color w:val="000000"/>
          <w:sz w:val="28"/>
        </w:rPr>
        <w:t xml:space="preserve">
      </w:t>
      </w:r>
      <w:r>
        <w:rPr>
          <w:rFonts w:ascii="Times New Roman"/>
          <w:b/>
          <w:i w:val="false"/>
          <w:color w:val="000000"/>
          <w:sz w:val="28"/>
        </w:rPr>
        <w:t>№ 287 сайлау учаскесі</w:t>
      </w:r>
    </w:p>
    <w:bookmarkEnd w:id="47"/>
    <w:bookmarkStart w:name="z59" w:id="48"/>
    <w:p>
      <w:pPr>
        <w:spacing w:after="0"/>
        <w:ind w:left="0"/>
        <w:jc w:val="both"/>
      </w:pPr>
      <w:r>
        <w:rPr>
          <w:rFonts w:ascii="Times New Roman"/>
          <w:b w:val="false"/>
          <w:i w:val="false"/>
          <w:color w:val="000000"/>
          <w:sz w:val="28"/>
        </w:rPr>
        <w:t>
      Шекарасы: Тілеуберді Көбейұлы, Шоқан Уалиханов, Тұрар Рысқұлов, Мұхтар Әуезов, Қаныш Сәтпаев, Досмайыл Сырғабайұлы, Кашке батыр, Рысбек Жұрын көшелерi.</w:t>
      </w:r>
    </w:p>
    <w:bookmarkEnd w:id="48"/>
    <w:bookmarkStart w:name="z60" w:id="49"/>
    <w:p>
      <w:pPr>
        <w:spacing w:after="0"/>
        <w:ind w:left="0"/>
        <w:jc w:val="both"/>
      </w:pPr>
      <w:r>
        <w:rPr>
          <w:rFonts w:ascii="Times New Roman"/>
          <w:b w:val="false"/>
          <w:i w:val="false"/>
          <w:color w:val="000000"/>
          <w:sz w:val="28"/>
        </w:rPr>
        <w:t xml:space="preserve">
      </w:t>
      </w:r>
      <w:r>
        <w:rPr>
          <w:rFonts w:ascii="Times New Roman"/>
          <w:b/>
          <w:i w:val="false"/>
          <w:color w:val="000000"/>
          <w:sz w:val="28"/>
        </w:rPr>
        <w:t>№ 288 сайлау учаскесі</w:t>
      </w:r>
    </w:p>
    <w:bookmarkEnd w:id="49"/>
    <w:bookmarkStart w:name="z61" w:id="50"/>
    <w:p>
      <w:pPr>
        <w:spacing w:after="0"/>
        <w:ind w:left="0"/>
        <w:jc w:val="both"/>
      </w:pPr>
      <w:r>
        <w:rPr>
          <w:rFonts w:ascii="Times New Roman"/>
          <w:b w:val="false"/>
          <w:i w:val="false"/>
          <w:color w:val="000000"/>
          <w:sz w:val="28"/>
        </w:rPr>
        <w:t>
      Шекарасы: Интернациональная ауылының Сәкен Сейфулин, Шоқан Уәлиханов, Ақбастау, Георгий Жуков, Николай Гоголь, Аманжол Тұрғынбаев, Көкжиек, Талапты, Шәріпбай Төкешұлы, Алихан Бөкейханов, Көкшетау, Теректі, Қалтай Мұхаметжанов, Баубек Бұлқышев, Арна көшелері.</w:t>
      </w:r>
    </w:p>
    <w:bookmarkEnd w:id="50"/>
    <w:bookmarkStart w:name="z62" w:id="51"/>
    <w:p>
      <w:pPr>
        <w:spacing w:after="0"/>
        <w:ind w:left="0"/>
        <w:jc w:val="both"/>
      </w:pPr>
      <w:r>
        <w:rPr>
          <w:rFonts w:ascii="Times New Roman"/>
          <w:b w:val="false"/>
          <w:i w:val="false"/>
          <w:color w:val="000000"/>
          <w:sz w:val="28"/>
        </w:rPr>
        <w:t xml:space="preserve">
      </w:t>
      </w:r>
      <w:r>
        <w:rPr>
          <w:rFonts w:ascii="Times New Roman"/>
          <w:b/>
          <w:i w:val="false"/>
          <w:color w:val="000000"/>
          <w:sz w:val="28"/>
        </w:rPr>
        <w:t>№ 289 сайлау учаскесі</w:t>
      </w:r>
    </w:p>
    <w:bookmarkEnd w:id="51"/>
    <w:bookmarkStart w:name="z63" w:id="52"/>
    <w:p>
      <w:pPr>
        <w:spacing w:after="0"/>
        <w:ind w:left="0"/>
        <w:jc w:val="both"/>
      </w:pPr>
      <w:r>
        <w:rPr>
          <w:rFonts w:ascii="Times New Roman"/>
          <w:b w:val="false"/>
          <w:i w:val="false"/>
          <w:color w:val="000000"/>
          <w:sz w:val="28"/>
        </w:rPr>
        <w:t>
      Шекарасы: Ақарал ауылының Матвеенкова, Асубай, Тұлығұл Қыздарбеков, Жамбыл, Тұрсын Қоңырбаев, Тұрғымбай Байтіков, Атыхан Нұралиев, Ұлы дала, Суанбай Барменқұлұлы, Сейтімбет көшелерi.</w:t>
      </w:r>
    </w:p>
    <w:bookmarkEnd w:id="52"/>
    <w:bookmarkStart w:name="z64" w:id="53"/>
    <w:p>
      <w:pPr>
        <w:spacing w:after="0"/>
        <w:ind w:left="0"/>
        <w:jc w:val="both"/>
      </w:pPr>
      <w:r>
        <w:rPr>
          <w:rFonts w:ascii="Times New Roman"/>
          <w:b w:val="false"/>
          <w:i w:val="false"/>
          <w:color w:val="000000"/>
          <w:sz w:val="28"/>
        </w:rPr>
        <w:t xml:space="preserve">
      </w:t>
      </w:r>
      <w:r>
        <w:rPr>
          <w:rFonts w:ascii="Times New Roman"/>
          <w:b/>
          <w:i w:val="false"/>
          <w:color w:val="000000"/>
          <w:sz w:val="28"/>
        </w:rPr>
        <w:t>№ 290 сайлау учаскесі</w:t>
      </w:r>
    </w:p>
    <w:bookmarkEnd w:id="53"/>
    <w:bookmarkStart w:name="z65" w:id="54"/>
    <w:p>
      <w:pPr>
        <w:spacing w:after="0"/>
        <w:ind w:left="0"/>
        <w:jc w:val="both"/>
      </w:pPr>
      <w:r>
        <w:rPr>
          <w:rFonts w:ascii="Times New Roman"/>
          <w:b w:val="false"/>
          <w:i w:val="false"/>
          <w:color w:val="000000"/>
          <w:sz w:val="28"/>
        </w:rPr>
        <w:t>
      Шекарасы: Сыпатай ауылының Тәуелсіздік, Жиделі, Байтерек, Орталық көшелерi.</w:t>
      </w:r>
    </w:p>
    <w:bookmarkEnd w:id="54"/>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 291 сайлау учаскесі</w:t>
      </w:r>
    </w:p>
    <w:bookmarkEnd w:id="55"/>
    <w:bookmarkStart w:name="z67" w:id="56"/>
    <w:p>
      <w:pPr>
        <w:spacing w:after="0"/>
        <w:ind w:left="0"/>
        <w:jc w:val="both"/>
      </w:pPr>
      <w:r>
        <w:rPr>
          <w:rFonts w:ascii="Times New Roman"/>
          <w:b w:val="false"/>
          <w:i w:val="false"/>
          <w:color w:val="000000"/>
          <w:sz w:val="28"/>
        </w:rPr>
        <w:t>
      Шекарасы: Тескентоған ауылының Сыпатай, Бауыржан Момышұлы көшелері, Аққайнар ауылының Тұрар Рысқұлов көшесi.</w:t>
      </w:r>
    </w:p>
    <w:bookmarkEnd w:id="56"/>
    <w:bookmarkStart w:name="z68" w:id="57"/>
    <w:p>
      <w:pPr>
        <w:spacing w:after="0"/>
        <w:ind w:left="0"/>
        <w:jc w:val="both"/>
      </w:pPr>
      <w:r>
        <w:rPr>
          <w:rFonts w:ascii="Times New Roman"/>
          <w:b w:val="false"/>
          <w:i w:val="false"/>
          <w:color w:val="000000"/>
          <w:sz w:val="28"/>
        </w:rPr>
        <w:t xml:space="preserve">
      </w:t>
      </w:r>
      <w:r>
        <w:rPr>
          <w:rFonts w:ascii="Times New Roman"/>
          <w:b/>
          <w:i w:val="false"/>
          <w:color w:val="000000"/>
          <w:sz w:val="28"/>
        </w:rPr>
        <w:t>№ 292 сайлау учаскесі</w:t>
      </w:r>
    </w:p>
    <w:bookmarkEnd w:id="57"/>
    <w:bookmarkStart w:name="z69" w:id="58"/>
    <w:p>
      <w:pPr>
        <w:spacing w:after="0"/>
        <w:ind w:left="0"/>
        <w:jc w:val="both"/>
      </w:pPr>
      <w:r>
        <w:rPr>
          <w:rFonts w:ascii="Times New Roman"/>
          <w:b w:val="false"/>
          <w:i w:val="false"/>
          <w:color w:val="000000"/>
          <w:sz w:val="28"/>
        </w:rPr>
        <w:t>
      Шекарасы: Сұрат ауылының Қалдыбай Шөкеұлы, Жандәулет Манасбаев, Мәншүк Мәметова, Омаралы Байдәулетов, Жамбыл, Сұлтанбек Дадабайұлы, Әлия Молдағұлов, Ғани Мұратбаев, Абай, Мұхтар Әуезов, Әбдіманап Сейітұлы, Қоржынбай Серікбаев көшелерi, МТФ, Қарағау, Сарғау, Жетітөбе, Ойбаз, Орта құм бөлімшелері.</w:t>
      </w:r>
    </w:p>
    <w:bookmarkEnd w:id="58"/>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 293 сайлау учаскесі</w:t>
      </w:r>
    </w:p>
    <w:bookmarkEnd w:id="59"/>
    <w:bookmarkStart w:name="z71" w:id="60"/>
    <w:p>
      <w:pPr>
        <w:spacing w:after="0"/>
        <w:ind w:left="0"/>
        <w:jc w:val="both"/>
      </w:pPr>
      <w:r>
        <w:rPr>
          <w:rFonts w:ascii="Times New Roman"/>
          <w:b w:val="false"/>
          <w:i w:val="false"/>
          <w:color w:val="000000"/>
          <w:sz w:val="28"/>
        </w:rPr>
        <w:t>
      Шекарасы: Қостоған ауылының Рахымбай Кұлбаев, Дінмұхамед Қонаев, Байғабыл Тойлыбаев, Мырзахмет Бұлатаев, Шінәсіл Әлімхожин, Жамбыл, Төрехан Әбдірахманов көшелерi, Қара тұма бөлемшесі.</w:t>
      </w:r>
    </w:p>
    <w:bookmarkEnd w:id="60"/>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 294 сайлау учаскесі</w:t>
      </w:r>
    </w:p>
    <w:bookmarkEnd w:id="61"/>
    <w:bookmarkStart w:name="z73" w:id="62"/>
    <w:p>
      <w:pPr>
        <w:spacing w:after="0"/>
        <w:ind w:left="0"/>
        <w:jc w:val="both"/>
      </w:pPr>
      <w:r>
        <w:rPr>
          <w:rFonts w:ascii="Times New Roman"/>
          <w:b w:val="false"/>
          <w:i w:val="false"/>
          <w:color w:val="000000"/>
          <w:sz w:val="28"/>
        </w:rPr>
        <w:t>
      Шекарасы: Қызыл сай ауылының Зейнекүл Мұстафаева, Беделбай Рысқұлбеков көшелерi.</w:t>
      </w:r>
    </w:p>
    <w:bookmarkEnd w:id="62"/>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 295 сайлау учаскесі</w:t>
      </w:r>
    </w:p>
    <w:bookmarkEnd w:id="63"/>
    <w:bookmarkStart w:name="z75" w:id="64"/>
    <w:p>
      <w:pPr>
        <w:spacing w:after="0"/>
        <w:ind w:left="0"/>
        <w:jc w:val="both"/>
      </w:pPr>
      <w:r>
        <w:rPr>
          <w:rFonts w:ascii="Times New Roman"/>
          <w:b w:val="false"/>
          <w:i w:val="false"/>
          <w:color w:val="000000"/>
          <w:sz w:val="28"/>
        </w:rPr>
        <w:t>
      Шекарасы: Мыңқазан ауылының Сейдіман Әкімбеков, Садуақас Жамансартов, Ынтымақ, ЖД Казарма көшелерi.</w:t>
      </w:r>
    </w:p>
    <w:bookmarkEnd w:id="64"/>
    <w:bookmarkStart w:name="z76" w:id="65"/>
    <w:p>
      <w:pPr>
        <w:spacing w:after="0"/>
        <w:ind w:left="0"/>
        <w:jc w:val="both"/>
      </w:pPr>
      <w:r>
        <w:rPr>
          <w:rFonts w:ascii="Times New Roman"/>
          <w:b w:val="false"/>
          <w:i w:val="false"/>
          <w:color w:val="000000"/>
          <w:sz w:val="28"/>
        </w:rPr>
        <w:t xml:space="preserve">
      </w:t>
      </w:r>
      <w:r>
        <w:rPr>
          <w:rFonts w:ascii="Times New Roman"/>
          <w:b/>
          <w:i w:val="false"/>
          <w:color w:val="000000"/>
          <w:sz w:val="28"/>
        </w:rPr>
        <w:t>№ 296 сайлау учаскесі</w:t>
      </w:r>
    </w:p>
    <w:bookmarkEnd w:id="65"/>
    <w:bookmarkStart w:name="z77" w:id="66"/>
    <w:p>
      <w:pPr>
        <w:spacing w:after="0"/>
        <w:ind w:left="0"/>
        <w:jc w:val="both"/>
      </w:pPr>
      <w:r>
        <w:rPr>
          <w:rFonts w:ascii="Times New Roman"/>
          <w:b w:val="false"/>
          <w:i w:val="false"/>
          <w:color w:val="000000"/>
          <w:sz w:val="28"/>
        </w:rPr>
        <w:t>
      Шекарасы: Андас батыр ауылының Сұлусай, Даму, Айжантас, Дарын, Жайсаң, Ынтымақ, Гоголь, Тұяқ Тайбеков, Магадин Гасанов, Тұрар Рысқұлов, Көкжиек көшелері.</w:t>
      </w:r>
    </w:p>
    <w:bookmarkEnd w:id="66"/>
    <w:bookmarkStart w:name="z78" w:id="67"/>
    <w:p>
      <w:pPr>
        <w:spacing w:after="0"/>
        <w:ind w:left="0"/>
        <w:jc w:val="both"/>
      </w:pPr>
      <w:r>
        <w:rPr>
          <w:rFonts w:ascii="Times New Roman"/>
          <w:b w:val="false"/>
          <w:i w:val="false"/>
          <w:color w:val="000000"/>
          <w:sz w:val="28"/>
        </w:rPr>
        <w:t xml:space="preserve">
      </w:t>
      </w:r>
      <w:r>
        <w:rPr>
          <w:rFonts w:ascii="Times New Roman"/>
          <w:b/>
          <w:i w:val="false"/>
          <w:color w:val="000000"/>
          <w:sz w:val="28"/>
        </w:rPr>
        <w:t>№ 297 сайлау учаскесі</w:t>
      </w:r>
    </w:p>
    <w:bookmarkEnd w:id="67"/>
    <w:bookmarkStart w:name="z79" w:id="68"/>
    <w:p>
      <w:pPr>
        <w:spacing w:after="0"/>
        <w:ind w:left="0"/>
        <w:jc w:val="both"/>
      </w:pPr>
      <w:r>
        <w:rPr>
          <w:rFonts w:ascii="Times New Roman"/>
          <w:b w:val="false"/>
          <w:i w:val="false"/>
          <w:color w:val="000000"/>
          <w:sz w:val="28"/>
        </w:rPr>
        <w:t>
      Шекаралары: Қызыл қыстақ ауылының Қарпық батыр, Юрий Гагарин, Арал Қыстақ, Абай, Жамбыл, Железнодорожная, Асар, Өркен, Сұлутөр көшелері.</w:t>
      </w:r>
    </w:p>
    <w:bookmarkEnd w:id="68"/>
    <w:bookmarkStart w:name="z80" w:id="69"/>
    <w:p>
      <w:pPr>
        <w:spacing w:after="0"/>
        <w:ind w:left="0"/>
        <w:jc w:val="both"/>
      </w:pPr>
      <w:r>
        <w:rPr>
          <w:rFonts w:ascii="Times New Roman"/>
          <w:b w:val="false"/>
          <w:i w:val="false"/>
          <w:color w:val="000000"/>
          <w:sz w:val="28"/>
        </w:rPr>
        <w:t xml:space="preserve">
      </w:t>
      </w:r>
      <w:r>
        <w:rPr>
          <w:rFonts w:ascii="Times New Roman"/>
          <w:b/>
          <w:i w:val="false"/>
          <w:color w:val="000000"/>
          <w:sz w:val="28"/>
        </w:rPr>
        <w:t>№ 298 сайлау учаскесі</w:t>
      </w:r>
    </w:p>
    <w:bookmarkEnd w:id="69"/>
    <w:bookmarkStart w:name="z81" w:id="70"/>
    <w:p>
      <w:pPr>
        <w:spacing w:after="0"/>
        <w:ind w:left="0"/>
        <w:jc w:val="both"/>
      </w:pPr>
      <w:r>
        <w:rPr>
          <w:rFonts w:ascii="Times New Roman"/>
          <w:b w:val="false"/>
          <w:i w:val="false"/>
          <w:color w:val="000000"/>
          <w:sz w:val="28"/>
        </w:rPr>
        <w:t>
      Шекарасы: Гранитагорск кентінің Тау бөктері, Гранитная, Садовая, Молодежная, Кооперативная, Школьная, 40 лет Победы, Ленин, Заречная, Больничная, Наурыз, Шоқан Уәлиханов, Набережная, Аспара, Бірлік, Арычная, Мира, Высокая, Столбовая, Дорожная көшелері.</w:t>
      </w:r>
    </w:p>
    <w:bookmarkEnd w:id="70"/>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 299 сайлау учаскесі</w:t>
      </w:r>
    </w:p>
    <w:bookmarkEnd w:id="71"/>
    <w:bookmarkStart w:name="z83" w:id="72"/>
    <w:p>
      <w:pPr>
        <w:spacing w:after="0"/>
        <w:ind w:left="0"/>
        <w:jc w:val="both"/>
      </w:pPr>
      <w:r>
        <w:rPr>
          <w:rFonts w:ascii="Times New Roman"/>
          <w:b w:val="false"/>
          <w:i w:val="false"/>
          <w:color w:val="000000"/>
          <w:sz w:val="28"/>
        </w:rPr>
        <w:t>
      Шекаралары: Кеңес ауылының Жамбыл, Укібасов, Байдәулет Нусіпов, Қанатбай Тайшыманов, Қозыкен Көксалов, Абай, Құралбай Серікбаев, Жақыпбай Иманқұлов, Құлман Құдайбергенұлы көшелерi, Жауғаш Батыр бөлімшесі.</w:t>
      </w:r>
    </w:p>
    <w:bookmarkEnd w:id="72"/>
    <w:bookmarkStart w:name="z84" w:id="73"/>
    <w:p>
      <w:pPr>
        <w:spacing w:after="0"/>
        <w:ind w:left="0"/>
        <w:jc w:val="both"/>
      </w:pPr>
      <w:r>
        <w:rPr>
          <w:rFonts w:ascii="Times New Roman"/>
          <w:b w:val="false"/>
          <w:i w:val="false"/>
          <w:color w:val="000000"/>
          <w:sz w:val="28"/>
        </w:rPr>
        <w:t xml:space="preserve">
      </w:t>
      </w:r>
      <w:r>
        <w:rPr>
          <w:rFonts w:ascii="Times New Roman"/>
          <w:b/>
          <w:i w:val="false"/>
          <w:color w:val="000000"/>
          <w:sz w:val="28"/>
        </w:rPr>
        <w:t>№ 300 сайлау учаскесі</w:t>
      </w:r>
    </w:p>
    <w:bookmarkEnd w:id="73"/>
    <w:bookmarkStart w:name="z85" w:id="74"/>
    <w:p>
      <w:pPr>
        <w:spacing w:after="0"/>
        <w:ind w:left="0"/>
        <w:jc w:val="both"/>
      </w:pPr>
      <w:r>
        <w:rPr>
          <w:rFonts w:ascii="Times New Roman"/>
          <w:b w:val="false"/>
          <w:i w:val="false"/>
          <w:color w:val="000000"/>
          <w:sz w:val="28"/>
        </w:rPr>
        <w:t>
      Шекаралары: Ақермен ауылының Нұрділда Нілдібаев, Кенен Әзірбаев, Мәншүк Мәметова, Савва, Әбікен Мұхамеджанов, Жамбыл, Әлия Молдағұлова, Төле би, Бауыржан Момышұлы, Тұрар Рыскулов, Сыпатай Батыр, Оңалбай Келдеубаев, Смағұл Жадраев, Ахметбек Аспетов, Дінмұхамет Қонаев, Асанбай Асқаров, Ақкөз-қайнар көшелері.</w:t>
      </w:r>
    </w:p>
    <w:bookmarkEnd w:id="74"/>
    <w:bookmarkStart w:name="z86" w:id="75"/>
    <w:p>
      <w:pPr>
        <w:spacing w:after="0"/>
        <w:ind w:left="0"/>
        <w:jc w:val="both"/>
      </w:pPr>
      <w:r>
        <w:rPr>
          <w:rFonts w:ascii="Times New Roman"/>
          <w:b w:val="false"/>
          <w:i w:val="false"/>
          <w:color w:val="000000"/>
          <w:sz w:val="28"/>
        </w:rPr>
        <w:t xml:space="preserve">
      </w:t>
      </w:r>
      <w:r>
        <w:rPr>
          <w:rFonts w:ascii="Times New Roman"/>
          <w:b/>
          <w:i w:val="false"/>
          <w:color w:val="000000"/>
          <w:sz w:val="28"/>
        </w:rPr>
        <w:t>№ 301 сайлау учаскесі</w:t>
      </w:r>
    </w:p>
    <w:bookmarkEnd w:id="75"/>
    <w:bookmarkStart w:name="z87" w:id="76"/>
    <w:p>
      <w:pPr>
        <w:spacing w:after="0"/>
        <w:ind w:left="0"/>
        <w:jc w:val="both"/>
      </w:pPr>
      <w:r>
        <w:rPr>
          <w:rFonts w:ascii="Times New Roman"/>
          <w:b w:val="false"/>
          <w:i w:val="false"/>
          <w:color w:val="000000"/>
          <w:sz w:val="28"/>
        </w:rPr>
        <w:t>
      Шекаралары: Аспара ауылының Аманкелді Балапанов, Сейітжапар Ақылбеков, Қазына, Тұран, Аспара, Парасат, Бірлік, Шұғыла, Аққайнар, Рахыш Нүсіпбеков, Сәдуақас Рысбаев көшелері.</w:t>
      </w:r>
    </w:p>
    <w:bookmarkEnd w:id="76"/>
    <w:bookmarkStart w:name="z88" w:id="77"/>
    <w:p>
      <w:pPr>
        <w:spacing w:after="0"/>
        <w:ind w:left="0"/>
        <w:jc w:val="both"/>
      </w:pPr>
      <w:r>
        <w:rPr>
          <w:rFonts w:ascii="Times New Roman"/>
          <w:b w:val="false"/>
          <w:i w:val="false"/>
          <w:color w:val="000000"/>
          <w:sz w:val="28"/>
        </w:rPr>
        <w:t xml:space="preserve">
      </w:t>
      </w:r>
      <w:r>
        <w:rPr>
          <w:rFonts w:ascii="Times New Roman"/>
          <w:b/>
          <w:i w:val="false"/>
          <w:color w:val="000000"/>
          <w:sz w:val="28"/>
        </w:rPr>
        <w:t>№ 302 сайлау учаскесі</w:t>
      </w:r>
    </w:p>
    <w:bookmarkEnd w:id="77"/>
    <w:bookmarkStart w:name="z89" w:id="78"/>
    <w:p>
      <w:pPr>
        <w:spacing w:after="0"/>
        <w:ind w:left="0"/>
        <w:jc w:val="both"/>
      </w:pPr>
      <w:r>
        <w:rPr>
          <w:rFonts w:ascii="Times New Roman"/>
          <w:b w:val="false"/>
          <w:i w:val="false"/>
          <w:color w:val="000000"/>
          <w:sz w:val="28"/>
        </w:rPr>
        <w:t>
      Шекарасы: Тәтті ауылының Әлия Молдағұлова, Мектеп, Бәйтерек, Тұрар Рысқұлов, Қойлыбай Қабатаев, Асанбай Асқаров, Жамбыл, Темір жол, Қорағаты көшелері.</w:t>
      </w:r>
    </w:p>
    <w:bookmarkEnd w:id="78"/>
    <w:bookmarkStart w:name="z90" w:id="79"/>
    <w:p>
      <w:pPr>
        <w:spacing w:after="0"/>
        <w:ind w:left="0"/>
        <w:jc w:val="both"/>
      </w:pPr>
      <w:r>
        <w:rPr>
          <w:rFonts w:ascii="Times New Roman"/>
          <w:b w:val="false"/>
          <w:i w:val="false"/>
          <w:color w:val="000000"/>
          <w:sz w:val="28"/>
        </w:rPr>
        <w:t xml:space="preserve">
      </w:t>
      </w:r>
      <w:r>
        <w:rPr>
          <w:rFonts w:ascii="Times New Roman"/>
          <w:b/>
          <w:i w:val="false"/>
          <w:color w:val="000000"/>
          <w:sz w:val="28"/>
        </w:rPr>
        <w:t>№ 303 сайлау учаскесі</w:t>
      </w:r>
    </w:p>
    <w:bookmarkEnd w:id="79"/>
    <w:bookmarkStart w:name="z91" w:id="80"/>
    <w:p>
      <w:pPr>
        <w:spacing w:after="0"/>
        <w:ind w:left="0"/>
        <w:jc w:val="both"/>
      </w:pPr>
      <w:r>
        <w:rPr>
          <w:rFonts w:ascii="Times New Roman"/>
          <w:b w:val="false"/>
          <w:i w:val="false"/>
          <w:color w:val="000000"/>
          <w:sz w:val="28"/>
        </w:rPr>
        <w:t>
      Шекаралары: Қарасу ауылының Абай, Қарасу, Жазылбек Қуанышбаев, Шемен көшелері.</w:t>
      </w:r>
    </w:p>
    <w:bookmarkEnd w:id="80"/>
    <w:bookmarkStart w:name="z92" w:id="81"/>
    <w:p>
      <w:pPr>
        <w:spacing w:after="0"/>
        <w:ind w:left="0"/>
        <w:jc w:val="both"/>
      </w:pPr>
      <w:r>
        <w:rPr>
          <w:rFonts w:ascii="Times New Roman"/>
          <w:b w:val="false"/>
          <w:i w:val="false"/>
          <w:color w:val="000000"/>
          <w:sz w:val="28"/>
        </w:rPr>
        <w:t xml:space="preserve">
      </w:t>
      </w:r>
      <w:r>
        <w:rPr>
          <w:rFonts w:ascii="Times New Roman"/>
          <w:b/>
          <w:i w:val="false"/>
          <w:color w:val="000000"/>
          <w:sz w:val="28"/>
        </w:rPr>
        <w:t>№ 304 сайлау учаскесі</w:t>
      </w:r>
    </w:p>
    <w:bookmarkEnd w:id="81"/>
    <w:bookmarkStart w:name="z93" w:id="82"/>
    <w:p>
      <w:pPr>
        <w:spacing w:after="0"/>
        <w:ind w:left="0"/>
        <w:jc w:val="both"/>
      </w:pPr>
      <w:r>
        <w:rPr>
          <w:rFonts w:ascii="Times New Roman"/>
          <w:b w:val="false"/>
          <w:i w:val="false"/>
          <w:color w:val="000000"/>
          <w:sz w:val="28"/>
        </w:rPr>
        <w:t>
      Шекарасы: Беларық ауылының Қабылбек Сарымолдаев, Беларық көшелері.</w:t>
      </w:r>
    </w:p>
    <w:bookmarkEnd w:id="82"/>
    <w:bookmarkStart w:name="z94" w:id="83"/>
    <w:p>
      <w:pPr>
        <w:spacing w:after="0"/>
        <w:ind w:left="0"/>
        <w:jc w:val="both"/>
      </w:pPr>
      <w:r>
        <w:rPr>
          <w:rFonts w:ascii="Times New Roman"/>
          <w:b w:val="false"/>
          <w:i w:val="false"/>
          <w:color w:val="000000"/>
          <w:sz w:val="28"/>
        </w:rPr>
        <w:t xml:space="preserve">
      </w:t>
      </w:r>
      <w:r>
        <w:rPr>
          <w:rFonts w:ascii="Times New Roman"/>
          <w:b/>
          <w:i w:val="false"/>
          <w:color w:val="000000"/>
          <w:sz w:val="28"/>
        </w:rPr>
        <w:t>№ 305 сайлау учаскесі</w:t>
      </w:r>
    </w:p>
    <w:bookmarkEnd w:id="83"/>
    <w:bookmarkStart w:name="z95" w:id="84"/>
    <w:p>
      <w:pPr>
        <w:spacing w:after="0"/>
        <w:ind w:left="0"/>
        <w:jc w:val="both"/>
      </w:pPr>
      <w:r>
        <w:rPr>
          <w:rFonts w:ascii="Times New Roman"/>
          <w:b w:val="false"/>
          <w:i w:val="false"/>
          <w:color w:val="000000"/>
          <w:sz w:val="28"/>
        </w:rPr>
        <w:t>
      Шекаралары: Төленді Мустафин, Кенен Әзірбаев, Аспара, Сейфуллин, Мәншүк Мәметова, Тасөткел көшелері.</w:t>
      </w:r>
    </w:p>
    <w:bookmarkEnd w:id="84"/>
    <w:bookmarkStart w:name="z96" w:id="85"/>
    <w:p>
      <w:pPr>
        <w:spacing w:after="0"/>
        <w:ind w:left="0"/>
        <w:jc w:val="both"/>
      </w:pPr>
      <w:r>
        <w:rPr>
          <w:rFonts w:ascii="Times New Roman"/>
          <w:b w:val="false"/>
          <w:i w:val="false"/>
          <w:color w:val="000000"/>
          <w:sz w:val="28"/>
        </w:rPr>
        <w:t xml:space="preserve">
      </w:t>
      </w:r>
      <w:r>
        <w:rPr>
          <w:rFonts w:ascii="Times New Roman"/>
          <w:b/>
          <w:i w:val="false"/>
          <w:color w:val="000000"/>
          <w:sz w:val="28"/>
        </w:rPr>
        <w:t>№ 477 сайлау учаскесі</w:t>
      </w:r>
    </w:p>
    <w:bookmarkEnd w:id="85"/>
    <w:bookmarkStart w:name="z97" w:id="86"/>
    <w:p>
      <w:pPr>
        <w:spacing w:after="0"/>
        <w:ind w:left="0"/>
        <w:jc w:val="both"/>
      </w:pPr>
      <w:r>
        <w:rPr>
          <w:rFonts w:ascii="Times New Roman"/>
          <w:b w:val="false"/>
          <w:i w:val="false"/>
          <w:color w:val="000000"/>
          <w:sz w:val="28"/>
        </w:rPr>
        <w:t>
      Шекарасы: Меркі ауылының Қабылбек Сарымолдаев көшесінің 150-274, 149-169 үйлері, Панфилов бұрылысы, Панфилов, Сабыр Амурханов, Әлімбек Бекжанов, Әлімбек Бекжанов бұрылысы, Әбікен Мухамеджанов, Жұмабек Дандыбаев, Бейсенбай Артықбаев, Аркадий Гайдар, Қажымұқан, Қажымұқан бұрылысы, Қажымұқан 1 бұрылысы, Қажымұқан 2 бұрылысы, Асылбек Асанұлы, Сәкен Сейфуллин, Сәкен Сейфуллин бұрылысы, Жаңғазы Қожаханов, Жаңғазы Қожаханов бұрылысы, Алатау, Шаңырақ, Самал көшелері.</w:t>
      </w:r>
    </w:p>
    <w:bookmarkEnd w:id="86"/>
    <w:bookmarkStart w:name="z98" w:id="87"/>
    <w:p>
      <w:pPr>
        <w:spacing w:after="0"/>
        <w:ind w:left="0"/>
        <w:jc w:val="both"/>
      </w:pPr>
      <w:r>
        <w:rPr>
          <w:rFonts w:ascii="Times New Roman"/>
          <w:b w:val="false"/>
          <w:i w:val="false"/>
          <w:color w:val="000000"/>
          <w:sz w:val="28"/>
        </w:rPr>
        <w:t xml:space="preserve">
      </w:t>
      </w:r>
      <w:r>
        <w:rPr>
          <w:rFonts w:ascii="Times New Roman"/>
          <w:b/>
          <w:i w:val="false"/>
          <w:color w:val="000000"/>
          <w:sz w:val="28"/>
        </w:rPr>
        <w:t>№ 478 сайлау учаскесі</w:t>
      </w:r>
    </w:p>
    <w:bookmarkEnd w:id="87"/>
    <w:bookmarkStart w:name="z99" w:id="88"/>
    <w:p>
      <w:pPr>
        <w:spacing w:after="0"/>
        <w:ind w:left="0"/>
        <w:jc w:val="both"/>
      </w:pPr>
      <w:r>
        <w:rPr>
          <w:rFonts w:ascii="Times New Roman"/>
          <w:b w:val="false"/>
          <w:i w:val="false"/>
          <w:color w:val="000000"/>
          <w:sz w:val="28"/>
        </w:rPr>
        <w:t>
      Шекарасы: Сарымолдаев ауылының Әлімбек Мәжиев, Қажымұхан Дәуірбаев, Болашақ, Автобазовская бұрылысы, Вишневый, Вишневый бұрылысы, Санат Ахтамбердиев, Төлепбек Сырлыбаев, Садовый 3-бұрылысы, Құралбай Серікбаев, Павлов, Қаратай Адамбаев, Белинский, Лев Толстой, Савва бұрылысы көшелері.</w:t>
      </w:r>
    </w:p>
    <w:bookmarkEnd w:id="88"/>
    <w:bookmarkStart w:name="z100" w:id="89"/>
    <w:p>
      <w:pPr>
        <w:spacing w:after="0"/>
        <w:ind w:left="0"/>
        <w:jc w:val="both"/>
      </w:pPr>
      <w:r>
        <w:rPr>
          <w:rFonts w:ascii="Times New Roman"/>
          <w:b w:val="false"/>
          <w:i w:val="false"/>
          <w:color w:val="000000"/>
          <w:sz w:val="28"/>
        </w:rPr>
        <w:t xml:space="preserve">
      </w:t>
      </w:r>
      <w:r>
        <w:rPr>
          <w:rFonts w:ascii="Times New Roman"/>
          <w:b/>
          <w:i w:val="false"/>
          <w:color w:val="000000"/>
          <w:sz w:val="28"/>
        </w:rPr>
        <w:t>№ 479 сайлау учаскесі</w:t>
      </w:r>
    </w:p>
    <w:bookmarkEnd w:id="89"/>
    <w:bookmarkStart w:name="z101" w:id="90"/>
    <w:p>
      <w:pPr>
        <w:spacing w:after="0"/>
        <w:ind w:left="0"/>
        <w:jc w:val="both"/>
      </w:pPr>
      <w:r>
        <w:rPr>
          <w:rFonts w:ascii="Times New Roman"/>
          <w:b w:val="false"/>
          <w:i w:val="false"/>
          <w:color w:val="000000"/>
          <w:sz w:val="28"/>
        </w:rPr>
        <w:t>
      Шекарасы: Ойтал ауылының Игілік, Мирас, Николай Чернышевский, Юрий Гагарин, Жеңіс, Тарас Шевченко, Желтоқсан, Сыбанбай Құралбайұлы, Достық, Жастар, Виноградная, Нұрлы жол, Мағжан Жұмабаев, Королев, Иван Панфилов, Феликс Дзержинский, Наурыз, Ырыс, Жуат Абдрасимов көшелерi.</w:t>
      </w:r>
    </w:p>
    <w:bookmarkEnd w:id="90"/>
    <w:bookmarkStart w:name="z102" w:id="91"/>
    <w:p>
      <w:pPr>
        <w:spacing w:after="0"/>
        <w:ind w:left="0"/>
        <w:jc w:val="both"/>
      </w:pPr>
      <w:r>
        <w:rPr>
          <w:rFonts w:ascii="Times New Roman"/>
          <w:b w:val="false"/>
          <w:i w:val="false"/>
          <w:color w:val="000000"/>
          <w:sz w:val="28"/>
        </w:rPr>
        <w:t xml:space="preserve">
      </w:t>
      </w:r>
      <w:r>
        <w:rPr>
          <w:rFonts w:ascii="Times New Roman"/>
          <w:b/>
          <w:i w:val="false"/>
          <w:color w:val="000000"/>
          <w:sz w:val="28"/>
        </w:rPr>
        <w:t>№ 480 сайлау учаскесі</w:t>
      </w:r>
    </w:p>
    <w:bookmarkEnd w:id="91"/>
    <w:bookmarkStart w:name="z103" w:id="92"/>
    <w:p>
      <w:pPr>
        <w:spacing w:after="0"/>
        <w:ind w:left="0"/>
        <w:jc w:val="both"/>
      </w:pPr>
      <w:r>
        <w:rPr>
          <w:rFonts w:ascii="Times New Roman"/>
          <w:b w:val="false"/>
          <w:i w:val="false"/>
          <w:color w:val="000000"/>
          <w:sz w:val="28"/>
        </w:rPr>
        <w:t>
      Шекарасы: Андас батыр ауылының Әбен Шотайұлы, Мәңгілік Ел, Өжет, Ажарлы, Аспара, Қызыл-Еңбек, Жеңіс, Смәділ Бірбаев, Владимир Мельниченко, Береке көшелері.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