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a721" w14:textId="08ba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ауданында салық салу объектісінің елді мекенде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2019 жылғы 22 қарашадағы № 456 қаулысы. Жамбыл облысының Әділет департаментінде 2019 жылғы 25 қарашада № 4418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529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 "Қазақстан Республикасындағы жергілікті мемлекеттік басқару және өзін-өзі басқару туралы" Заңының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Меркі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салық салу объектісінің елді мекенде орналасуын ескеретін аймаққа бөлу коэффициенті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"Меркі ауданы әкімдігінің қаржы бөлімі"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Меркі ауданы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Мейіржан Шақманұлы Сүлейменовке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күшіне енеді, 2020 жылдың 1 қаңтарынан бастап қолданысқа енгізіледі және ресми жариялануға жатады.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Меркі ауданы бойынша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_____________А. Серикбаев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____________2019ж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жылғы____________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№___қаулысына 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Меркі ауданында салық салу объектісінің елді мекенде орналасуын ескеретін аймаққа бөлу коэффициенті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2071"/>
        <w:gridCol w:w="2071"/>
        <w:gridCol w:w="4944"/>
      </w:tblGrid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округтерінің атауы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Аққөз қайнар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арық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Дихан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Аралкыстақ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Гранитогорск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қыстақ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Шалдовар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Қайындысай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жидек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Тұрлыбай батыр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Мыңқазан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Жауғаш батыр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шипажайы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станция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Мықанды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Тескентоған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Жол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Беларық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разъезді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станциясы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Шемен разъезді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