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c61e" w14:textId="b40c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Меркі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Меркі аудандық мәслихатының 2019 жылғы 27 желтоқсандағы № 62-2 шешімі. Жамбыл облысының Әділет департаментінде 2019 жылғы 31 желтоқсанда № 4483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Меркі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9" w:id="2"/>
    <w:p>
      <w:pPr>
        <w:spacing w:after="0"/>
        <w:ind w:left="0"/>
        <w:jc w:val="both"/>
      </w:pPr>
      <w:r>
        <w:rPr>
          <w:rFonts w:ascii="Times New Roman"/>
          <w:b w:val="false"/>
          <w:i w:val="false"/>
          <w:color w:val="000000"/>
          <w:sz w:val="28"/>
        </w:rPr>
        <w:t>
      1.1 Ақтоған ауылдық округі бойынша:</w:t>
      </w:r>
    </w:p>
    <w:bookmarkEnd w:id="2"/>
    <w:bookmarkStart w:name="z10" w:id="3"/>
    <w:p>
      <w:pPr>
        <w:spacing w:after="0"/>
        <w:ind w:left="0"/>
        <w:jc w:val="both"/>
      </w:pPr>
      <w:r>
        <w:rPr>
          <w:rFonts w:ascii="Times New Roman"/>
          <w:b w:val="false"/>
          <w:i w:val="false"/>
          <w:color w:val="000000"/>
          <w:sz w:val="28"/>
        </w:rPr>
        <w:t>
      1) кірістер – 69493 мың теңге, оның ішінде:</w:t>
      </w:r>
    </w:p>
    <w:bookmarkEnd w:id="3"/>
    <w:bookmarkStart w:name="z11" w:id="4"/>
    <w:p>
      <w:pPr>
        <w:spacing w:after="0"/>
        <w:ind w:left="0"/>
        <w:jc w:val="both"/>
      </w:pPr>
      <w:r>
        <w:rPr>
          <w:rFonts w:ascii="Times New Roman"/>
          <w:b w:val="false"/>
          <w:i w:val="false"/>
          <w:color w:val="000000"/>
          <w:sz w:val="28"/>
        </w:rPr>
        <w:t>
      салықтық түсімдер – 5211 мың теңге;</w:t>
      </w:r>
    </w:p>
    <w:bookmarkEnd w:id="4"/>
    <w:bookmarkStart w:name="z12" w:id="5"/>
    <w:p>
      <w:pPr>
        <w:spacing w:after="0"/>
        <w:ind w:left="0"/>
        <w:jc w:val="both"/>
      </w:pPr>
      <w:r>
        <w:rPr>
          <w:rFonts w:ascii="Times New Roman"/>
          <w:b w:val="false"/>
          <w:i w:val="false"/>
          <w:color w:val="000000"/>
          <w:sz w:val="28"/>
        </w:rPr>
        <w:t>
      салықтық емес түсімдер – 101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4" w:id="7"/>
    <w:p>
      <w:pPr>
        <w:spacing w:after="0"/>
        <w:ind w:left="0"/>
        <w:jc w:val="both"/>
      </w:pPr>
      <w:r>
        <w:rPr>
          <w:rFonts w:ascii="Times New Roman"/>
          <w:b w:val="false"/>
          <w:i w:val="false"/>
          <w:color w:val="000000"/>
          <w:sz w:val="28"/>
        </w:rPr>
        <w:t>
      трансферттердің түсімдері – 64181 мың теңге;</w:t>
      </w:r>
    </w:p>
    <w:bookmarkEnd w:id="7"/>
    <w:bookmarkStart w:name="z15" w:id="8"/>
    <w:p>
      <w:pPr>
        <w:spacing w:after="0"/>
        <w:ind w:left="0"/>
        <w:jc w:val="both"/>
      </w:pPr>
      <w:r>
        <w:rPr>
          <w:rFonts w:ascii="Times New Roman"/>
          <w:b w:val="false"/>
          <w:i w:val="false"/>
          <w:color w:val="000000"/>
          <w:sz w:val="28"/>
        </w:rPr>
        <w:t>
      2) шығындар – 99268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7" w:id="10"/>
    <w:p>
      <w:pPr>
        <w:spacing w:after="0"/>
        <w:ind w:left="0"/>
        <w:jc w:val="both"/>
      </w:pPr>
      <w:r>
        <w:rPr>
          <w:rFonts w:ascii="Times New Roman"/>
          <w:b w:val="false"/>
          <w:i w:val="false"/>
          <w:color w:val="000000"/>
          <w:sz w:val="28"/>
        </w:rPr>
        <w:t>
      бюджеттік кредиттер – 0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9" w:id="12"/>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2"/>
    <w:bookmarkStart w:name="z20"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1" w:id="1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
    <w:bookmarkStart w:name="z22" w:id="15"/>
    <w:p>
      <w:pPr>
        <w:spacing w:after="0"/>
        <w:ind w:left="0"/>
        <w:jc w:val="both"/>
      </w:pPr>
      <w:r>
        <w:rPr>
          <w:rFonts w:ascii="Times New Roman"/>
          <w:b w:val="false"/>
          <w:i w:val="false"/>
          <w:color w:val="000000"/>
          <w:sz w:val="28"/>
        </w:rPr>
        <w:t>
      5) бюджеттің тапшылығы (профициті) – -29 777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(профицитті пайдалану) – 29 777 мың теңге;</w:t>
      </w:r>
    </w:p>
    <w:bookmarkEnd w:id="16"/>
    <w:bookmarkStart w:name="z24" w:id="17"/>
    <w:p>
      <w:pPr>
        <w:spacing w:after="0"/>
        <w:ind w:left="0"/>
        <w:jc w:val="both"/>
      </w:pPr>
      <w:r>
        <w:rPr>
          <w:rFonts w:ascii="Times New Roman"/>
          <w:b w:val="false"/>
          <w:i w:val="false"/>
          <w:color w:val="000000"/>
          <w:sz w:val="28"/>
        </w:rPr>
        <w:t>
      қарыздар түсімі – 29 080 мың теңге;</w:t>
      </w:r>
    </w:p>
    <w:bookmarkEnd w:id="17"/>
    <w:bookmarkStart w:name="z25" w:id="18"/>
    <w:p>
      <w:pPr>
        <w:spacing w:after="0"/>
        <w:ind w:left="0"/>
        <w:jc w:val="both"/>
      </w:pPr>
      <w:r>
        <w:rPr>
          <w:rFonts w:ascii="Times New Roman"/>
          <w:b w:val="false"/>
          <w:i w:val="false"/>
          <w:color w:val="000000"/>
          <w:sz w:val="28"/>
        </w:rPr>
        <w:t>
      қарыздарды өтеу - 0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қалдықтары-697 мың теңге.</w:t>
      </w:r>
    </w:p>
    <w:bookmarkEnd w:id="19"/>
    <w:bookmarkStart w:name="z27" w:id="20"/>
    <w:p>
      <w:pPr>
        <w:spacing w:after="0"/>
        <w:ind w:left="0"/>
        <w:jc w:val="both"/>
      </w:pPr>
      <w:r>
        <w:rPr>
          <w:rFonts w:ascii="Times New Roman"/>
          <w:b w:val="false"/>
          <w:i w:val="false"/>
          <w:color w:val="000000"/>
          <w:sz w:val="28"/>
        </w:rPr>
        <w:t>
      1.2 Жамбыл ауылдық округі бойынша:</w:t>
      </w:r>
    </w:p>
    <w:bookmarkEnd w:id="20"/>
    <w:bookmarkStart w:name="z28" w:id="21"/>
    <w:p>
      <w:pPr>
        <w:spacing w:after="0"/>
        <w:ind w:left="0"/>
        <w:jc w:val="both"/>
      </w:pPr>
      <w:r>
        <w:rPr>
          <w:rFonts w:ascii="Times New Roman"/>
          <w:b w:val="false"/>
          <w:i w:val="false"/>
          <w:color w:val="000000"/>
          <w:sz w:val="28"/>
        </w:rPr>
        <w:t>
      1) кірістер – 228063 мың теңге, оның ішінде:</w:t>
      </w:r>
    </w:p>
    <w:bookmarkEnd w:id="21"/>
    <w:bookmarkStart w:name="z29" w:id="22"/>
    <w:p>
      <w:pPr>
        <w:spacing w:after="0"/>
        <w:ind w:left="0"/>
        <w:jc w:val="both"/>
      </w:pPr>
      <w:r>
        <w:rPr>
          <w:rFonts w:ascii="Times New Roman"/>
          <w:b w:val="false"/>
          <w:i w:val="false"/>
          <w:color w:val="000000"/>
          <w:sz w:val="28"/>
        </w:rPr>
        <w:t>
      салықтық түсімдер – 21801 мың теңге;</w:t>
      </w:r>
    </w:p>
    <w:bookmarkEnd w:id="22"/>
    <w:bookmarkStart w:name="z30" w:id="23"/>
    <w:p>
      <w:pPr>
        <w:spacing w:after="0"/>
        <w:ind w:left="0"/>
        <w:jc w:val="both"/>
      </w:pPr>
      <w:r>
        <w:rPr>
          <w:rFonts w:ascii="Times New Roman"/>
          <w:b w:val="false"/>
          <w:i w:val="false"/>
          <w:color w:val="000000"/>
          <w:sz w:val="28"/>
        </w:rPr>
        <w:t>
      салықтық емес түсімдер – 100 мың теңге;</w:t>
      </w:r>
    </w:p>
    <w:bookmarkEnd w:id="23"/>
    <w:bookmarkStart w:name="z31"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2" w:id="25"/>
    <w:p>
      <w:pPr>
        <w:spacing w:after="0"/>
        <w:ind w:left="0"/>
        <w:jc w:val="both"/>
      </w:pPr>
      <w:r>
        <w:rPr>
          <w:rFonts w:ascii="Times New Roman"/>
          <w:b w:val="false"/>
          <w:i w:val="false"/>
          <w:color w:val="000000"/>
          <w:sz w:val="28"/>
        </w:rPr>
        <w:t>
      трансферттердің түсімдері – 206162 мың теңге;</w:t>
      </w:r>
    </w:p>
    <w:bookmarkEnd w:id="25"/>
    <w:bookmarkStart w:name="z33" w:id="26"/>
    <w:p>
      <w:pPr>
        <w:spacing w:after="0"/>
        <w:ind w:left="0"/>
        <w:jc w:val="both"/>
      </w:pPr>
      <w:r>
        <w:rPr>
          <w:rFonts w:ascii="Times New Roman"/>
          <w:b w:val="false"/>
          <w:i w:val="false"/>
          <w:color w:val="000000"/>
          <w:sz w:val="28"/>
        </w:rPr>
        <w:t>
      2) шығындар – 246931 мың теңге;</w:t>
      </w:r>
    </w:p>
    <w:bookmarkEnd w:id="26"/>
    <w:bookmarkStart w:name="z34" w:id="27"/>
    <w:p>
      <w:pPr>
        <w:spacing w:after="0"/>
        <w:ind w:left="0"/>
        <w:jc w:val="both"/>
      </w:pPr>
      <w:r>
        <w:rPr>
          <w:rFonts w:ascii="Times New Roman"/>
          <w:b w:val="false"/>
          <w:i w:val="false"/>
          <w:color w:val="000000"/>
          <w:sz w:val="28"/>
        </w:rPr>
        <w:t>
      3) таза бюджеттік кредиттеу – 0 мың теңге;</w:t>
      </w:r>
    </w:p>
    <w:bookmarkEnd w:id="27"/>
    <w:bookmarkStart w:name="z35" w:id="28"/>
    <w:p>
      <w:pPr>
        <w:spacing w:after="0"/>
        <w:ind w:left="0"/>
        <w:jc w:val="both"/>
      </w:pPr>
      <w:r>
        <w:rPr>
          <w:rFonts w:ascii="Times New Roman"/>
          <w:b w:val="false"/>
          <w:i w:val="false"/>
          <w:color w:val="000000"/>
          <w:sz w:val="28"/>
        </w:rPr>
        <w:t>
      бюджеттік кредиттер – 0 мың теңге;</w:t>
      </w:r>
    </w:p>
    <w:bookmarkEnd w:id="28"/>
    <w:bookmarkStart w:name="z36" w:id="29"/>
    <w:p>
      <w:pPr>
        <w:spacing w:after="0"/>
        <w:ind w:left="0"/>
        <w:jc w:val="both"/>
      </w:pPr>
      <w:r>
        <w:rPr>
          <w:rFonts w:ascii="Times New Roman"/>
          <w:b w:val="false"/>
          <w:i w:val="false"/>
          <w:color w:val="000000"/>
          <w:sz w:val="28"/>
        </w:rPr>
        <w:t>
      бюджеттік кредиттерді өтеу- 0 мың теңге;</w:t>
      </w:r>
    </w:p>
    <w:bookmarkEnd w:id="29"/>
    <w:bookmarkStart w:name="z37" w:id="30"/>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0"/>
    <w:bookmarkStart w:name="z38"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39" w:id="3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2"/>
    <w:bookmarkStart w:name="z40" w:id="33"/>
    <w:p>
      <w:pPr>
        <w:spacing w:after="0"/>
        <w:ind w:left="0"/>
        <w:jc w:val="both"/>
      </w:pPr>
      <w:r>
        <w:rPr>
          <w:rFonts w:ascii="Times New Roman"/>
          <w:b w:val="false"/>
          <w:i w:val="false"/>
          <w:color w:val="000000"/>
          <w:sz w:val="28"/>
        </w:rPr>
        <w:t>
      5) бюджеттің тапшылығы (профициті) – -18 868 мың теңге;</w:t>
      </w:r>
    </w:p>
    <w:bookmarkEnd w:id="33"/>
    <w:bookmarkStart w:name="z41" w:id="34"/>
    <w:p>
      <w:pPr>
        <w:spacing w:after="0"/>
        <w:ind w:left="0"/>
        <w:jc w:val="both"/>
      </w:pPr>
      <w:r>
        <w:rPr>
          <w:rFonts w:ascii="Times New Roman"/>
          <w:b w:val="false"/>
          <w:i w:val="false"/>
          <w:color w:val="000000"/>
          <w:sz w:val="28"/>
        </w:rPr>
        <w:t>
      6) бюджет тапшылығын қаржыландыру (профицитті пайдалану) – 18 868 мың теңге;</w:t>
      </w:r>
    </w:p>
    <w:bookmarkEnd w:id="34"/>
    <w:bookmarkStart w:name="z42" w:id="35"/>
    <w:p>
      <w:pPr>
        <w:spacing w:after="0"/>
        <w:ind w:left="0"/>
        <w:jc w:val="both"/>
      </w:pPr>
      <w:r>
        <w:rPr>
          <w:rFonts w:ascii="Times New Roman"/>
          <w:b w:val="false"/>
          <w:i w:val="false"/>
          <w:color w:val="000000"/>
          <w:sz w:val="28"/>
        </w:rPr>
        <w:t>
      қарыздар түсімі – 14 500 мың теңге;</w:t>
      </w:r>
    </w:p>
    <w:bookmarkEnd w:id="35"/>
    <w:bookmarkStart w:name="z43" w:id="36"/>
    <w:p>
      <w:pPr>
        <w:spacing w:after="0"/>
        <w:ind w:left="0"/>
        <w:jc w:val="both"/>
      </w:pPr>
      <w:r>
        <w:rPr>
          <w:rFonts w:ascii="Times New Roman"/>
          <w:b w:val="false"/>
          <w:i w:val="false"/>
          <w:color w:val="000000"/>
          <w:sz w:val="28"/>
        </w:rPr>
        <w:t>
      қарыздарды өтеу - 0 мың теңге;</w:t>
      </w:r>
    </w:p>
    <w:bookmarkEnd w:id="36"/>
    <w:bookmarkStart w:name="z44" w:id="37"/>
    <w:p>
      <w:pPr>
        <w:spacing w:after="0"/>
        <w:ind w:left="0"/>
        <w:jc w:val="both"/>
      </w:pPr>
      <w:r>
        <w:rPr>
          <w:rFonts w:ascii="Times New Roman"/>
          <w:b w:val="false"/>
          <w:i w:val="false"/>
          <w:color w:val="000000"/>
          <w:sz w:val="28"/>
        </w:rPr>
        <w:t>
      бюджет қаражатының пайдаланылатын қалдықтары-4368 мың теңге.</w:t>
      </w:r>
    </w:p>
    <w:bookmarkEnd w:id="37"/>
    <w:bookmarkStart w:name="z45" w:id="38"/>
    <w:p>
      <w:pPr>
        <w:spacing w:after="0"/>
        <w:ind w:left="0"/>
        <w:jc w:val="both"/>
      </w:pPr>
      <w:r>
        <w:rPr>
          <w:rFonts w:ascii="Times New Roman"/>
          <w:b w:val="false"/>
          <w:i w:val="false"/>
          <w:color w:val="000000"/>
          <w:sz w:val="28"/>
        </w:rPr>
        <w:t>
      1.3 Меркі ауылдық округі бойынша:</w:t>
      </w:r>
    </w:p>
    <w:bookmarkEnd w:id="38"/>
    <w:bookmarkStart w:name="z46" w:id="39"/>
    <w:p>
      <w:pPr>
        <w:spacing w:after="0"/>
        <w:ind w:left="0"/>
        <w:jc w:val="both"/>
      </w:pPr>
      <w:r>
        <w:rPr>
          <w:rFonts w:ascii="Times New Roman"/>
          <w:b w:val="false"/>
          <w:i w:val="false"/>
          <w:color w:val="000000"/>
          <w:sz w:val="28"/>
        </w:rPr>
        <w:t>
      1) кірістер – 493806 мың теңге, оның ішінде:</w:t>
      </w:r>
    </w:p>
    <w:bookmarkEnd w:id="39"/>
    <w:bookmarkStart w:name="z47" w:id="40"/>
    <w:p>
      <w:pPr>
        <w:spacing w:after="0"/>
        <w:ind w:left="0"/>
        <w:jc w:val="both"/>
      </w:pPr>
      <w:r>
        <w:rPr>
          <w:rFonts w:ascii="Times New Roman"/>
          <w:b w:val="false"/>
          <w:i w:val="false"/>
          <w:color w:val="000000"/>
          <w:sz w:val="28"/>
        </w:rPr>
        <w:t>
      салықтық түсімдер – 57777 мың теңге;</w:t>
      </w:r>
    </w:p>
    <w:bookmarkEnd w:id="40"/>
    <w:bookmarkStart w:name="z48" w:id="41"/>
    <w:p>
      <w:pPr>
        <w:spacing w:after="0"/>
        <w:ind w:left="0"/>
        <w:jc w:val="both"/>
      </w:pPr>
      <w:r>
        <w:rPr>
          <w:rFonts w:ascii="Times New Roman"/>
          <w:b w:val="false"/>
          <w:i w:val="false"/>
          <w:color w:val="000000"/>
          <w:sz w:val="28"/>
        </w:rPr>
        <w:t>
      салықтық емес түсімдер – 0 мың теңге;</w:t>
      </w:r>
    </w:p>
    <w:bookmarkEnd w:id="41"/>
    <w:bookmarkStart w:name="z49"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0" w:id="43"/>
    <w:p>
      <w:pPr>
        <w:spacing w:after="0"/>
        <w:ind w:left="0"/>
        <w:jc w:val="both"/>
      </w:pPr>
      <w:r>
        <w:rPr>
          <w:rFonts w:ascii="Times New Roman"/>
          <w:b w:val="false"/>
          <w:i w:val="false"/>
          <w:color w:val="000000"/>
          <w:sz w:val="28"/>
        </w:rPr>
        <w:t>
      трансферттердің түсімдері – 436029 мың теңге;</w:t>
      </w:r>
    </w:p>
    <w:bookmarkEnd w:id="43"/>
    <w:bookmarkStart w:name="z51" w:id="44"/>
    <w:p>
      <w:pPr>
        <w:spacing w:after="0"/>
        <w:ind w:left="0"/>
        <w:jc w:val="both"/>
      </w:pPr>
      <w:r>
        <w:rPr>
          <w:rFonts w:ascii="Times New Roman"/>
          <w:b w:val="false"/>
          <w:i w:val="false"/>
          <w:color w:val="000000"/>
          <w:sz w:val="28"/>
        </w:rPr>
        <w:t>
      2) шығындар – 514019 мың теңге;</w:t>
      </w:r>
    </w:p>
    <w:bookmarkEnd w:id="44"/>
    <w:bookmarkStart w:name="z52" w:id="45"/>
    <w:p>
      <w:pPr>
        <w:spacing w:after="0"/>
        <w:ind w:left="0"/>
        <w:jc w:val="both"/>
      </w:pPr>
      <w:r>
        <w:rPr>
          <w:rFonts w:ascii="Times New Roman"/>
          <w:b w:val="false"/>
          <w:i w:val="false"/>
          <w:color w:val="000000"/>
          <w:sz w:val="28"/>
        </w:rPr>
        <w:t>
      3) таза бюджеттік кредиттеу – 0 мың теңге;</w:t>
      </w:r>
    </w:p>
    <w:bookmarkEnd w:id="45"/>
    <w:bookmarkStart w:name="z53" w:id="46"/>
    <w:p>
      <w:pPr>
        <w:spacing w:after="0"/>
        <w:ind w:left="0"/>
        <w:jc w:val="both"/>
      </w:pPr>
      <w:r>
        <w:rPr>
          <w:rFonts w:ascii="Times New Roman"/>
          <w:b w:val="false"/>
          <w:i w:val="false"/>
          <w:color w:val="000000"/>
          <w:sz w:val="28"/>
        </w:rPr>
        <w:t>
      бюджеттік кредиттер – 0 мың теңге;</w:t>
      </w:r>
    </w:p>
    <w:bookmarkEnd w:id="46"/>
    <w:bookmarkStart w:name="z54" w:id="47"/>
    <w:p>
      <w:pPr>
        <w:spacing w:after="0"/>
        <w:ind w:left="0"/>
        <w:jc w:val="both"/>
      </w:pPr>
      <w:r>
        <w:rPr>
          <w:rFonts w:ascii="Times New Roman"/>
          <w:b w:val="false"/>
          <w:i w:val="false"/>
          <w:color w:val="000000"/>
          <w:sz w:val="28"/>
        </w:rPr>
        <w:t>
      бюджеттік кредиттерді өтеу- 0 мың теңге;</w:t>
      </w:r>
    </w:p>
    <w:bookmarkEnd w:id="47"/>
    <w:bookmarkStart w:name="z55" w:id="48"/>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48"/>
    <w:bookmarkStart w:name="z56"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7" w:id="5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0"/>
    <w:bookmarkStart w:name="z58" w:id="51"/>
    <w:p>
      <w:pPr>
        <w:spacing w:after="0"/>
        <w:ind w:left="0"/>
        <w:jc w:val="both"/>
      </w:pPr>
      <w:r>
        <w:rPr>
          <w:rFonts w:ascii="Times New Roman"/>
          <w:b w:val="false"/>
          <w:i w:val="false"/>
          <w:color w:val="000000"/>
          <w:sz w:val="28"/>
        </w:rPr>
        <w:t>
      5) бюджеттің тапшылығы (профициті) – -20 213 мың теңге;</w:t>
      </w:r>
    </w:p>
    <w:bookmarkEnd w:id="51"/>
    <w:bookmarkStart w:name="z59" w:id="52"/>
    <w:p>
      <w:pPr>
        <w:spacing w:after="0"/>
        <w:ind w:left="0"/>
        <w:jc w:val="both"/>
      </w:pPr>
      <w:r>
        <w:rPr>
          <w:rFonts w:ascii="Times New Roman"/>
          <w:b w:val="false"/>
          <w:i w:val="false"/>
          <w:color w:val="000000"/>
          <w:sz w:val="28"/>
        </w:rPr>
        <w:t>
      6) бюджет тапшылығын қаржыландыру (профицитті пайдалану) – 20 213 мың теңге;</w:t>
      </w:r>
    </w:p>
    <w:bookmarkEnd w:id="52"/>
    <w:bookmarkStart w:name="z60" w:id="53"/>
    <w:p>
      <w:pPr>
        <w:spacing w:after="0"/>
        <w:ind w:left="0"/>
        <w:jc w:val="both"/>
      </w:pPr>
      <w:r>
        <w:rPr>
          <w:rFonts w:ascii="Times New Roman"/>
          <w:b w:val="false"/>
          <w:i w:val="false"/>
          <w:color w:val="000000"/>
          <w:sz w:val="28"/>
        </w:rPr>
        <w:t>
      қарыздар түсімі – 18 144 мың теңге;</w:t>
      </w:r>
    </w:p>
    <w:bookmarkEnd w:id="53"/>
    <w:bookmarkStart w:name="z61" w:id="54"/>
    <w:p>
      <w:pPr>
        <w:spacing w:after="0"/>
        <w:ind w:left="0"/>
        <w:jc w:val="both"/>
      </w:pPr>
      <w:r>
        <w:rPr>
          <w:rFonts w:ascii="Times New Roman"/>
          <w:b w:val="false"/>
          <w:i w:val="false"/>
          <w:color w:val="000000"/>
          <w:sz w:val="28"/>
        </w:rPr>
        <w:t>
      қарыздарды өтеу - 0 мың теңге;</w:t>
      </w:r>
    </w:p>
    <w:bookmarkEnd w:id="54"/>
    <w:bookmarkStart w:name="z62" w:id="55"/>
    <w:p>
      <w:pPr>
        <w:spacing w:after="0"/>
        <w:ind w:left="0"/>
        <w:jc w:val="both"/>
      </w:pPr>
      <w:r>
        <w:rPr>
          <w:rFonts w:ascii="Times New Roman"/>
          <w:b w:val="false"/>
          <w:i w:val="false"/>
          <w:color w:val="000000"/>
          <w:sz w:val="28"/>
        </w:rPr>
        <w:t>
      бюджет қаражатының пайдаланылатын қалдықтары- 2 069 мың теңге.</w:t>
      </w:r>
    </w:p>
    <w:bookmarkEnd w:id="55"/>
    <w:bookmarkStart w:name="z63" w:id="56"/>
    <w:p>
      <w:pPr>
        <w:spacing w:after="0"/>
        <w:ind w:left="0"/>
        <w:jc w:val="both"/>
      </w:pPr>
      <w:r>
        <w:rPr>
          <w:rFonts w:ascii="Times New Roman"/>
          <w:b w:val="false"/>
          <w:i w:val="false"/>
          <w:color w:val="000000"/>
          <w:sz w:val="28"/>
        </w:rPr>
        <w:t>
      1.4 Сарымолдаев ауылдық округі бойынша:</w:t>
      </w:r>
    </w:p>
    <w:bookmarkEnd w:id="56"/>
    <w:bookmarkStart w:name="z64" w:id="57"/>
    <w:p>
      <w:pPr>
        <w:spacing w:after="0"/>
        <w:ind w:left="0"/>
        <w:jc w:val="both"/>
      </w:pPr>
      <w:r>
        <w:rPr>
          <w:rFonts w:ascii="Times New Roman"/>
          <w:b w:val="false"/>
          <w:i w:val="false"/>
          <w:color w:val="000000"/>
          <w:sz w:val="28"/>
        </w:rPr>
        <w:t>
      1) кірістер – 245702 мың теңге, оның ішінде:</w:t>
      </w:r>
    </w:p>
    <w:bookmarkEnd w:id="57"/>
    <w:bookmarkStart w:name="z65" w:id="58"/>
    <w:p>
      <w:pPr>
        <w:spacing w:after="0"/>
        <w:ind w:left="0"/>
        <w:jc w:val="both"/>
      </w:pPr>
      <w:r>
        <w:rPr>
          <w:rFonts w:ascii="Times New Roman"/>
          <w:b w:val="false"/>
          <w:i w:val="false"/>
          <w:color w:val="000000"/>
          <w:sz w:val="28"/>
        </w:rPr>
        <w:t>
      салықтық түсімдер – 33 103 мың теңге;</w:t>
      </w:r>
    </w:p>
    <w:bookmarkEnd w:id="58"/>
    <w:bookmarkStart w:name="z66" w:id="59"/>
    <w:p>
      <w:pPr>
        <w:spacing w:after="0"/>
        <w:ind w:left="0"/>
        <w:jc w:val="both"/>
      </w:pPr>
      <w:r>
        <w:rPr>
          <w:rFonts w:ascii="Times New Roman"/>
          <w:b w:val="false"/>
          <w:i w:val="false"/>
          <w:color w:val="000000"/>
          <w:sz w:val="28"/>
        </w:rPr>
        <w:t>
      салықтық емес түсімдер – 307 мың теңге;</w:t>
      </w:r>
    </w:p>
    <w:bookmarkEnd w:id="59"/>
    <w:bookmarkStart w:name="z67"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68" w:id="61"/>
    <w:p>
      <w:pPr>
        <w:spacing w:after="0"/>
        <w:ind w:left="0"/>
        <w:jc w:val="both"/>
      </w:pPr>
      <w:r>
        <w:rPr>
          <w:rFonts w:ascii="Times New Roman"/>
          <w:b w:val="false"/>
          <w:i w:val="false"/>
          <w:color w:val="000000"/>
          <w:sz w:val="28"/>
        </w:rPr>
        <w:t>
      трансферттердің түсімдері – 212292 мың теңге;</w:t>
      </w:r>
    </w:p>
    <w:bookmarkEnd w:id="61"/>
    <w:bookmarkStart w:name="z69" w:id="62"/>
    <w:p>
      <w:pPr>
        <w:spacing w:after="0"/>
        <w:ind w:left="0"/>
        <w:jc w:val="both"/>
      </w:pPr>
      <w:r>
        <w:rPr>
          <w:rFonts w:ascii="Times New Roman"/>
          <w:b w:val="false"/>
          <w:i w:val="false"/>
          <w:color w:val="000000"/>
          <w:sz w:val="28"/>
        </w:rPr>
        <w:t>
      2) шығындар – 301626 мың теңге;</w:t>
      </w:r>
    </w:p>
    <w:bookmarkEnd w:id="62"/>
    <w:bookmarkStart w:name="z70" w:id="63"/>
    <w:p>
      <w:pPr>
        <w:spacing w:after="0"/>
        <w:ind w:left="0"/>
        <w:jc w:val="both"/>
      </w:pPr>
      <w:r>
        <w:rPr>
          <w:rFonts w:ascii="Times New Roman"/>
          <w:b w:val="false"/>
          <w:i w:val="false"/>
          <w:color w:val="000000"/>
          <w:sz w:val="28"/>
        </w:rPr>
        <w:t>
      3) таза бюджеттік кредиттеу – 0 мың теңге;</w:t>
      </w:r>
    </w:p>
    <w:bookmarkEnd w:id="63"/>
    <w:bookmarkStart w:name="z71" w:id="64"/>
    <w:p>
      <w:pPr>
        <w:spacing w:after="0"/>
        <w:ind w:left="0"/>
        <w:jc w:val="both"/>
      </w:pPr>
      <w:r>
        <w:rPr>
          <w:rFonts w:ascii="Times New Roman"/>
          <w:b w:val="false"/>
          <w:i w:val="false"/>
          <w:color w:val="000000"/>
          <w:sz w:val="28"/>
        </w:rPr>
        <w:t>
      бюджеттік кредиттер – 0 мың теңге;</w:t>
      </w:r>
    </w:p>
    <w:bookmarkEnd w:id="64"/>
    <w:bookmarkStart w:name="z72" w:id="65"/>
    <w:p>
      <w:pPr>
        <w:spacing w:after="0"/>
        <w:ind w:left="0"/>
        <w:jc w:val="both"/>
      </w:pPr>
      <w:r>
        <w:rPr>
          <w:rFonts w:ascii="Times New Roman"/>
          <w:b w:val="false"/>
          <w:i w:val="false"/>
          <w:color w:val="000000"/>
          <w:sz w:val="28"/>
        </w:rPr>
        <w:t>
      бюджеттік кредиттерді өтеу- 0 мың теңге;</w:t>
      </w:r>
    </w:p>
    <w:bookmarkEnd w:id="65"/>
    <w:bookmarkStart w:name="z73" w:id="66"/>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6"/>
    <w:bookmarkStart w:name="z74"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5" w:id="6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8"/>
    <w:bookmarkStart w:name="z76" w:id="69"/>
    <w:p>
      <w:pPr>
        <w:spacing w:after="0"/>
        <w:ind w:left="0"/>
        <w:jc w:val="both"/>
      </w:pPr>
      <w:r>
        <w:rPr>
          <w:rFonts w:ascii="Times New Roman"/>
          <w:b w:val="false"/>
          <w:i w:val="false"/>
          <w:color w:val="000000"/>
          <w:sz w:val="28"/>
        </w:rPr>
        <w:t>
      5) бюджеттің тапшылығы (профициті) – -55 924 мың теңге;</w:t>
      </w:r>
    </w:p>
    <w:bookmarkEnd w:id="69"/>
    <w:bookmarkStart w:name="z77" w:id="70"/>
    <w:p>
      <w:pPr>
        <w:spacing w:after="0"/>
        <w:ind w:left="0"/>
        <w:jc w:val="both"/>
      </w:pPr>
      <w:r>
        <w:rPr>
          <w:rFonts w:ascii="Times New Roman"/>
          <w:b w:val="false"/>
          <w:i w:val="false"/>
          <w:color w:val="000000"/>
          <w:sz w:val="28"/>
        </w:rPr>
        <w:t>
      6) бюджет тапшылығын қаржыландыру (профицитті пайдалану) – 55 924 мың теңге;</w:t>
      </w:r>
    </w:p>
    <w:bookmarkEnd w:id="70"/>
    <w:bookmarkStart w:name="z78" w:id="71"/>
    <w:p>
      <w:pPr>
        <w:spacing w:after="0"/>
        <w:ind w:left="0"/>
        <w:jc w:val="both"/>
      </w:pPr>
      <w:r>
        <w:rPr>
          <w:rFonts w:ascii="Times New Roman"/>
          <w:b w:val="false"/>
          <w:i w:val="false"/>
          <w:color w:val="000000"/>
          <w:sz w:val="28"/>
        </w:rPr>
        <w:t>
      қарыздар түсімі – 47 570 мың теңге;</w:t>
      </w:r>
    </w:p>
    <w:bookmarkEnd w:id="71"/>
    <w:bookmarkStart w:name="z79" w:id="72"/>
    <w:p>
      <w:pPr>
        <w:spacing w:after="0"/>
        <w:ind w:left="0"/>
        <w:jc w:val="both"/>
      </w:pPr>
      <w:r>
        <w:rPr>
          <w:rFonts w:ascii="Times New Roman"/>
          <w:b w:val="false"/>
          <w:i w:val="false"/>
          <w:color w:val="000000"/>
          <w:sz w:val="28"/>
        </w:rPr>
        <w:t>
      қарыздарды өтеу - 0 мың теңге;</w:t>
      </w:r>
    </w:p>
    <w:bookmarkEnd w:id="72"/>
    <w:bookmarkStart w:name="z80" w:id="73"/>
    <w:p>
      <w:pPr>
        <w:spacing w:after="0"/>
        <w:ind w:left="0"/>
        <w:jc w:val="both"/>
      </w:pPr>
      <w:r>
        <w:rPr>
          <w:rFonts w:ascii="Times New Roman"/>
          <w:b w:val="false"/>
          <w:i w:val="false"/>
          <w:color w:val="000000"/>
          <w:sz w:val="28"/>
        </w:rPr>
        <w:t>
      бюджет қаражатының пайдаланылатын қалдықтары- 8 354 мың теңге.</w:t>
      </w:r>
    </w:p>
    <w:bookmarkEnd w:id="73"/>
    <w:bookmarkStart w:name="z81" w:id="74"/>
    <w:p>
      <w:pPr>
        <w:spacing w:after="0"/>
        <w:ind w:left="0"/>
        <w:jc w:val="both"/>
      </w:pPr>
      <w:r>
        <w:rPr>
          <w:rFonts w:ascii="Times New Roman"/>
          <w:b w:val="false"/>
          <w:i w:val="false"/>
          <w:color w:val="000000"/>
          <w:sz w:val="28"/>
        </w:rPr>
        <w:t>
      1.5 Ойтал ауылдық округі бойынша:</w:t>
      </w:r>
    </w:p>
    <w:bookmarkEnd w:id="74"/>
    <w:bookmarkStart w:name="z82" w:id="75"/>
    <w:p>
      <w:pPr>
        <w:spacing w:after="0"/>
        <w:ind w:left="0"/>
        <w:jc w:val="both"/>
      </w:pPr>
      <w:r>
        <w:rPr>
          <w:rFonts w:ascii="Times New Roman"/>
          <w:b w:val="false"/>
          <w:i w:val="false"/>
          <w:color w:val="000000"/>
          <w:sz w:val="28"/>
        </w:rPr>
        <w:t>
      1) кірістер – 125717 мың теңге, оның ішінде:</w:t>
      </w:r>
    </w:p>
    <w:bookmarkEnd w:id="75"/>
    <w:bookmarkStart w:name="z83" w:id="76"/>
    <w:p>
      <w:pPr>
        <w:spacing w:after="0"/>
        <w:ind w:left="0"/>
        <w:jc w:val="both"/>
      </w:pPr>
      <w:r>
        <w:rPr>
          <w:rFonts w:ascii="Times New Roman"/>
          <w:b w:val="false"/>
          <w:i w:val="false"/>
          <w:color w:val="000000"/>
          <w:sz w:val="28"/>
        </w:rPr>
        <w:t>
      салықтық түсімдер – 23795 мың теңге;</w:t>
      </w:r>
    </w:p>
    <w:bookmarkEnd w:id="76"/>
    <w:bookmarkStart w:name="z84" w:id="77"/>
    <w:p>
      <w:pPr>
        <w:spacing w:after="0"/>
        <w:ind w:left="0"/>
        <w:jc w:val="both"/>
      </w:pPr>
      <w:r>
        <w:rPr>
          <w:rFonts w:ascii="Times New Roman"/>
          <w:b w:val="false"/>
          <w:i w:val="false"/>
          <w:color w:val="000000"/>
          <w:sz w:val="28"/>
        </w:rPr>
        <w:t>
      салықтық емес түсімдер – 100 мың теңге;</w:t>
      </w:r>
    </w:p>
    <w:bookmarkEnd w:id="77"/>
    <w:bookmarkStart w:name="z85"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6" w:id="79"/>
    <w:p>
      <w:pPr>
        <w:spacing w:after="0"/>
        <w:ind w:left="0"/>
        <w:jc w:val="both"/>
      </w:pPr>
      <w:r>
        <w:rPr>
          <w:rFonts w:ascii="Times New Roman"/>
          <w:b w:val="false"/>
          <w:i w:val="false"/>
          <w:color w:val="000000"/>
          <w:sz w:val="28"/>
        </w:rPr>
        <w:t>
      трансферттердің түсімдері – 101822 мың теңге;</w:t>
      </w:r>
    </w:p>
    <w:bookmarkEnd w:id="79"/>
    <w:bookmarkStart w:name="z87" w:id="80"/>
    <w:p>
      <w:pPr>
        <w:spacing w:after="0"/>
        <w:ind w:left="0"/>
        <w:jc w:val="both"/>
      </w:pPr>
      <w:r>
        <w:rPr>
          <w:rFonts w:ascii="Times New Roman"/>
          <w:b w:val="false"/>
          <w:i w:val="false"/>
          <w:color w:val="000000"/>
          <w:sz w:val="28"/>
        </w:rPr>
        <w:t>
      2) шығындар – 127 095 мың теңге;</w:t>
      </w:r>
    </w:p>
    <w:bookmarkEnd w:id="80"/>
    <w:bookmarkStart w:name="z88" w:id="81"/>
    <w:p>
      <w:pPr>
        <w:spacing w:after="0"/>
        <w:ind w:left="0"/>
        <w:jc w:val="both"/>
      </w:pPr>
      <w:r>
        <w:rPr>
          <w:rFonts w:ascii="Times New Roman"/>
          <w:b w:val="false"/>
          <w:i w:val="false"/>
          <w:color w:val="000000"/>
          <w:sz w:val="28"/>
        </w:rPr>
        <w:t>
      3) таза бюджеттік кредиттеу – 0 мың теңге;</w:t>
      </w:r>
    </w:p>
    <w:bookmarkEnd w:id="81"/>
    <w:bookmarkStart w:name="z89" w:id="82"/>
    <w:p>
      <w:pPr>
        <w:spacing w:after="0"/>
        <w:ind w:left="0"/>
        <w:jc w:val="both"/>
      </w:pPr>
      <w:r>
        <w:rPr>
          <w:rFonts w:ascii="Times New Roman"/>
          <w:b w:val="false"/>
          <w:i w:val="false"/>
          <w:color w:val="000000"/>
          <w:sz w:val="28"/>
        </w:rPr>
        <w:t>
      бюджеттік кредиттер – 0 мың теңге;</w:t>
      </w:r>
    </w:p>
    <w:bookmarkEnd w:id="82"/>
    <w:bookmarkStart w:name="z90" w:id="83"/>
    <w:p>
      <w:pPr>
        <w:spacing w:after="0"/>
        <w:ind w:left="0"/>
        <w:jc w:val="both"/>
      </w:pPr>
      <w:r>
        <w:rPr>
          <w:rFonts w:ascii="Times New Roman"/>
          <w:b w:val="false"/>
          <w:i w:val="false"/>
          <w:color w:val="000000"/>
          <w:sz w:val="28"/>
        </w:rPr>
        <w:t>
      бюджеттік кредиттерді өтеу- 0 мың теңге;</w:t>
      </w:r>
    </w:p>
    <w:bookmarkEnd w:id="83"/>
    <w:bookmarkStart w:name="z91" w:id="84"/>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84"/>
    <w:bookmarkStart w:name="z92"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3" w:id="8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6"/>
    <w:bookmarkStart w:name="z94" w:id="87"/>
    <w:p>
      <w:pPr>
        <w:spacing w:after="0"/>
        <w:ind w:left="0"/>
        <w:jc w:val="both"/>
      </w:pPr>
      <w:r>
        <w:rPr>
          <w:rFonts w:ascii="Times New Roman"/>
          <w:b w:val="false"/>
          <w:i w:val="false"/>
          <w:color w:val="000000"/>
          <w:sz w:val="28"/>
        </w:rPr>
        <w:t>
      5) бюджеттің тапшылығы (профициті) – -3 675 мың теңге;</w:t>
      </w:r>
    </w:p>
    <w:bookmarkEnd w:id="87"/>
    <w:bookmarkStart w:name="z95" w:id="88"/>
    <w:p>
      <w:pPr>
        <w:spacing w:after="0"/>
        <w:ind w:left="0"/>
        <w:jc w:val="both"/>
      </w:pPr>
      <w:r>
        <w:rPr>
          <w:rFonts w:ascii="Times New Roman"/>
          <w:b w:val="false"/>
          <w:i w:val="false"/>
          <w:color w:val="000000"/>
          <w:sz w:val="28"/>
        </w:rPr>
        <w:t>
      6) бюджет тапшылығын қаржыландыру (профицитті пайдалану) – 3 675 мың теңге;</w:t>
      </w:r>
    </w:p>
    <w:bookmarkEnd w:id="88"/>
    <w:bookmarkStart w:name="z96" w:id="89"/>
    <w:p>
      <w:pPr>
        <w:spacing w:after="0"/>
        <w:ind w:left="0"/>
        <w:jc w:val="both"/>
      </w:pPr>
      <w:r>
        <w:rPr>
          <w:rFonts w:ascii="Times New Roman"/>
          <w:b w:val="false"/>
          <w:i w:val="false"/>
          <w:color w:val="000000"/>
          <w:sz w:val="28"/>
        </w:rPr>
        <w:t>
      қарыздар түсімі - 0 мың теңге;</w:t>
      </w:r>
    </w:p>
    <w:bookmarkEnd w:id="89"/>
    <w:bookmarkStart w:name="z97" w:id="90"/>
    <w:p>
      <w:pPr>
        <w:spacing w:after="0"/>
        <w:ind w:left="0"/>
        <w:jc w:val="both"/>
      </w:pPr>
      <w:r>
        <w:rPr>
          <w:rFonts w:ascii="Times New Roman"/>
          <w:b w:val="false"/>
          <w:i w:val="false"/>
          <w:color w:val="000000"/>
          <w:sz w:val="28"/>
        </w:rPr>
        <w:t>
      қарыздарды өтеу - 0 мың теңге;</w:t>
      </w:r>
    </w:p>
    <w:bookmarkEnd w:id="90"/>
    <w:bookmarkStart w:name="z98" w:id="91"/>
    <w:p>
      <w:pPr>
        <w:spacing w:after="0"/>
        <w:ind w:left="0"/>
        <w:jc w:val="both"/>
      </w:pPr>
      <w:r>
        <w:rPr>
          <w:rFonts w:ascii="Times New Roman"/>
          <w:b w:val="false"/>
          <w:i w:val="false"/>
          <w:color w:val="000000"/>
          <w:sz w:val="28"/>
        </w:rPr>
        <w:t>
      бюджет қаражатының пайдаланылатын қалдықтары- 3 675 мың теңге.</w:t>
      </w:r>
    </w:p>
    <w:bookmarkEnd w:id="91"/>
    <w:bookmarkStart w:name="z99" w:id="92"/>
    <w:p>
      <w:pPr>
        <w:spacing w:after="0"/>
        <w:ind w:left="0"/>
        <w:jc w:val="both"/>
      </w:pPr>
      <w:r>
        <w:rPr>
          <w:rFonts w:ascii="Times New Roman"/>
          <w:b w:val="false"/>
          <w:i w:val="false"/>
          <w:color w:val="000000"/>
          <w:sz w:val="28"/>
        </w:rPr>
        <w:t>
      1.6 Т.Рысқұлов ауылдық округі бойынша:</w:t>
      </w:r>
    </w:p>
    <w:bookmarkEnd w:id="92"/>
    <w:bookmarkStart w:name="z100" w:id="93"/>
    <w:p>
      <w:pPr>
        <w:spacing w:after="0"/>
        <w:ind w:left="0"/>
        <w:jc w:val="both"/>
      </w:pPr>
      <w:r>
        <w:rPr>
          <w:rFonts w:ascii="Times New Roman"/>
          <w:b w:val="false"/>
          <w:i w:val="false"/>
          <w:color w:val="000000"/>
          <w:sz w:val="28"/>
        </w:rPr>
        <w:t>
      1) кірістер – 52 395 мың теңге, оның ішінде:</w:t>
      </w:r>
    </w:p>
    <w:bookmarkEnd w:id="93"/>
    <w:bookmarkStart w:name="z101" w:id="94"/>
    <w:p>
      <w:pPr>
        <w:spacing w:after="0"/>
        <w:ind w:left="0"/>
        <w:jc w:val="both"/>
      </w:pPr>
      <w:r>
        <w:rPr>
          <w:rFonts w:ascii="Times New Roman"/>
          <w:b w:val="false"/>
          <w:i w:val="false"/>
          <w:color w:val="000000"/>
          <w:sz w:val="28"/>
        </w:rPr>
        <w:t>
      салықтық түсімдер – 4 045 мың теңге;</w:t>
      </w:r>
    </w:p>
    <w:bookmarkEnd w:id="94"/>
    <w:bookmarkStart w:name="z102" w:id="95"/>
    <w:p>
      <w:pPr>
        <w:spacing w:after="0"/>
        <w:ind w:left="0"/>
        <w:jc w:val="both"/>
      </w:pPr>
      <w:r>
        <w:rPr>
          <w:rFonts w:ascii="Times New Roman"/>
          <w:b w:val="false"/>
          <w:i w:val="false"/>
          <w:color w:val="000000"/>
          <w:sz w:val="28"/>
        </w:rPr>
        <w:t>
      салықтық емес түсімдер – 442 мың теңге;</w:t>
      </w:r>
    </w:p>
    <w:bookmarkEnd w:id="95"/>
    <w:bookmarkStart w:name="z103"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4" w:id="97"/>
    <w:p>
      <w:pPr>
        <w:spacing w:after="0"/>
        <w:ind w:left="0"/>
        <w:jc w:val="both"/>
      </w:pPr>
      <w:r>
        <w:rPr>
          <w:rFonts w:ascii="Times New Roman"/>
          <w:b w:val="false"/>
          <w:i w:val="false"/>
          <w:color w:val="000000"/>
          <w:sz w:val="28"/>
        </w:rPr>
        <w:t>
      трансферттердің түсімдері – 47 908 мың теңге;</w:t>
      </w:r>
    </w:p>
    <w:bookmarkEnd w:id="97"/>
    <w:bookmarkStart w:name="z105" w:id="98"/>
    <w:p>
      <w:pPr>
        <w:spacing w:after="0"/>
        <w:ind w:left="0"/>
        <w:jc w:val="both"/>
      </w:pPr>
      <w:r>
        <w:rPr>
          <w:rFonts w:ascii="Times New Roman"/>
          <w:b w:val="false"/>
          <w:i w:val="false"/>
          <w:color w:val="000000"/>
          <w:sz w:val="28"/>
        </w:rPr>
        <w:t>
      2) шығындар – 63 714 мың теңге;</w:t>
      </w:r>
    </w:p>
    <w:bookmarkEnd w:id="98"/>
    <w:bookmarkStart w:name="z106" w:id="99"/>
    <w:p>
      <w:pPr>
        <w:spacing w:after="0"/>
        <w:ind w:left="0"/>
        <w:jc w:val="both"/>
      </w:pPr>
      <w:r>
        <w:rPr>
          <w:rFonts w:ascii="Times New Roman"/>
          <w:b w:val="false"/>
          <w:i w:val="false"/>
          <w:color w:val="000000"/>
          <w:sz w:val="28"/>
        </w:rPr>
        <w:t>
      3) таза бюджеттік кредиттеу – 0 мың теңге;</w:t>
      </w:r>
    </w:p>
    <w:bookmarkEnd w:id="99"/>
    <w:bookmarkStart w:name="z107" w:id="100"/>
    <w:p>
      <w:pPr>
        <w:spacing w:after="0"/>
        <w:ind w:left="0"/>
        <w:jc w:val="both"/>
      </w:pPr>
      <w:r>
        <w:rPr>
          <w:rFonts w:ascii="Times New Roman"/>
          <w:b w:val="false"/>
          <w:i w:val="false"/>
          <w:color w:val="000000"/>
          <w:sz w:val="28"/>
        </w:rPr>
        <w:t>
      бюджеттік кредиттер – 0 мың теңге;</w:t>
      </w:r>
    </w:p>
    <w:bookmarkEnd w:id="100"/>
    <w:bookmarkStart w:name="z108" w:id="101"/>
    <w:p>
      <w:pPr>
        <w:spacing w:after="0"/>
        <w:ind w:left="0"/>
        <w:jc w:val="both"/>
      </w:pPr>
      <w:r>
        <w:rPr>
          <w:rFonts w:ascii="Times New Roman"/>
          <w:b w:val="false"/>
          <w:i w:val="false"/>
          <w:color w:val="000000"/>
          <w:sz w:val="28"/>
        </w:rPr>
        <w:t>
      бюджеттік кредиттерді өтеу- 0 мың теңге;</w:t>
      </w:r>
    </w:p>
    <w:bookmarkEnd w:id="101"/>
    <w:bookmarkStart w:name="z109" w:id="102"/>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02"/>
    <w:bookmarkStart w:name="z110"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1" w:id="10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4"/>
    <w:bookmarkStart w:name="z112" w:id="105"/>
    <w:p>
      <w:pPr>
        <w:spacing w:after="0"/>
        <w:ind w:left="0"/>
        <w:jc w:val="both"/>
      </w:pPr>
      <w:r>
        <w:rPr>
          <w:rFonts w:ascii="Times New Roman"/>
          <w:b w:val="false"/>
          <w:i w:val="false"/>
          <w:color w:val="000000"/>
          <w:sz w:val="28"/>
        </w:rPr>
        <w:t>
      5) бюджеттің тапшылығы (профициті) – -11 319 мың теңге;</w:t>
      </w:r>
    </w:p>
    <w:bookmarkEnd w:id="105"/>
    <w:bookmarkStart w:name="z113" w:id="106"/>
    <w:p>
      <w:pPr>
        <w:spacing w:after="0"/>
        <w:ind w:left="0"/>
        <w:jc w:val="both"/>
      </w:pPr>
      <w:r>
        <w:rPr>
          <w:rFonts w:ascii="Times New Roman"/>
          <w:b w:val="false"/>
          <w:i w:val="false"/>
          <w:color w:val="000000"/>
          <w:sz w:val="28"/>
        </w:rPr>
        <w:t>
      6) бюджет тапшылығын қаржыландыру (профицитті пайдалану) – 11 319 мың теңге;</w:t>
      </w:r>
    </w:p>
    <w:bookmarkEnd w:id="106"/>
    <w:bookmarkStart w:name="z114" w:id="107"/>
    <w:p>
      <w:pPr>
        <w:spacing w:after="0"/>
        <w:ind w:left="0"/>
        <w:jc w:val="both"/>
      </w:pPr>
      <w:r>
        <w:rPr>
          <w:rFonts w:ascii="Times New Roman"/>
          <w:b w:val="false"/>
          <w:i w:val="false"/>
          <w:color w:val="000000"/>
          <w:sz w:val="28"/>
        </w:rPr>
        <w:t>
      қарыздар түсімі – 8 000 мың теңге;</w:t>
      </w:r>
    </w:p>
    <w:bookmarkEnd w:id="107"/>
    <w:bookmarkStart w:name="z115" w:id="108"/>
    <w:p>
      <w:pPr>
        <w:spacing w:after="0"/>
        <w:ind w:left="0"/>
        <w:jc w:val="both"/>
      </w:pPr>
      <w:r>
        <w:rPr>
          <w:rFonts w:ascii="Times New Roman"/>
          <w:b w:val="false"/>
          <w:i w:val="false"/>
          <w:color w:val="000000"/>
          <w:sz w:val="28"/>
        </w:rPr>
        <w:t>
      қарыздарды өтеу - 0 мың теңге;</w:t>
      </w:r>
    </w:p>
    <w:bookmarkEnd w:id="108"/>
    <w:bookmarkStart w:name="z116" w:id="109"/>
    <w:p>
      <w:pPr>
        <w:spacing w:after="0"/>
        <w:ind w:left="0"/>
        <w:jc w:val="both"/>
      </w:pPr>
      <w:r>
        <w:rPr>
          <w:rFonts w:ascii="Times New Roman"/>
          <w:b w:val="false"/>
          <w:i w:val="false"/>
          <w:color w:val="000000"/>
          <w:sz w:val="28"/>
        </w:rPr>
        <w:t>
      бюджет қаражатының пайдаланылатын қалдықтары- 3 319 мың теңге.</w:t>
      </w:r>
    </w:p>
    <w:bookmarkEnd w:id="109"/>
    <w:bookmarkStart w:name="z117" w:id="110"/>
    <w:p>
      <w:pPr>
        <w:spacing w:after="0"/>
        <w:ind w:left="0"/>
        <w:jc w:val="both"/>
      </w:pPr>
      <w:r>
        <w:rPr>
          <w:rFonts w:ascii="Times New Roman"/>
          <w:b w:val="false"/>
          <w:i w:val="false"/>
          <w:color w:val="000000"/>
          <w:sz w:val="28"/>
        </w:rPr>
        <w:t>
      1.7 Тәтті ауылдық округі бойынша:</w:t>
      </w:r>
    </w:p>
    <w:bookmarkEnd w:id="110"/>
    <w:bookmarkStart w:name="z118" w:id="111"/>
    <w:p>
      <w:pPr>
        <w:spacing w:after="0"/>
        <w:ind w:left="0"/>
        <w:jc w:val="both"/>
      </w:pPr>
      <w:r>
        <w:rPr>
          <w:rFonts w:ascii="Times New Roman"/>
          <w:b w:val="false"/>
          <w:i w:val="false"/>
          <w:color w:val="000000"/>
          <w:sz w:val="28"/>
        </w:rPr>
        <w:t>
      1) кірістер – 80736 мың теңге, оның ішінде:</w:t>
      </w:r>
    </w:p>
    <w:bookmarkEnd w:id="111"/>
    <w:bookmarkStart w:name="z119" w:id="112"/>
    <w:p>
      <w:pPr>
        <w:spacing w:after="0"/>
        <w:ind w:left="0"/>
        <w:jc w:val="both"/>
      </w:pPr>
      <w:r>
        <w:rPr>
          <w:rFonts w:ascii="Times New Roman"/>
          <w:b w:val="false"/>
          <w:i w:val="false"/>
          <w:color w:val="000000"/>
          <w:sz w:val="28"/>
        </w:rPr>
        <w:t>
      салықтық түсімдер – 2 500 мың теңге;</w:t>
      </w:r>
    </w:p>
    <w:bookmarkEnd w:id="112"/>
    <w:bookmarkStart w:name="z120" w:id="113"/>
    <w:p>
      <w:pPr>
        <w:spacing w:after="0"/>
        <w:ind w:left="0"/>
        <w:jc w:val="both"/>
      </w:pPr>
      <w:r>
        <w:rPr>
          <w:rFonts w:ascii="Times New Roman"/>
          <w:b w:val="false"/>
          <w:i w:val="false"/>
          <w:color w:val="000000"/>
          <w:sz w:val="28"/>
        </w:rPr>
        <w:t>
      салықтық емес түсімдер – 0 мың теңге;</w:t>
      </w:r>
    </w:p>
    <w:bookmarkEnd w:id="113"/>
    <w:bookmarkStart w:name="z121"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2" w:id="115"/>
    <w:p>
      <w:pPr>
        <w:spacing w:after="0"/>
        <w:ind w:left="0"/>
        <w:jc w:val="both"/>
      </w:pPr>
      <w:r>
        <w:rPr>
          <w:rFonts w:ascii="Times New Roman"/>
          <w:b w:val="false"/>
          <w:i w:val="false"/>
          <w:color w:val="000000"/>
          <w:sz w:val="28"/>
        </w:rPr>
        <w:t>
      трансферттердің түсімдері – 78236 мың теңге;</w:t>
      </w:r>
    </w:p>
    <w:bookmarkEnd w:id="115"/>
    <w:bookmarkStart w:name="z123" w:id="116"/>
    <w:p>
      <w:pPr>
        <w:spacing w:after="0"/>
        <w:ind w:left="0"/>
        <w:jc w:val="both"/>
      </w:pPr>
      <w:r>
        <w:rPr>
          <w:rFonts w:ascii="Times New Roman"/>
          <w:b w:val="false"/>
          <w:i w:val="false"/>
          <w:color w:val="000000"/>
          <w:sz w:val="28"/>
        </w:rPr>
        <w:t>
      2) шығындар – 106029 мың теңге;</w:t>
      </w:r>
    </w:p>
    <w:bookmarkEnd w:id="116"/>
    <w:bookmarkStart w:name="z124" w:id="117"/>
    <w:p>
      <w:pPr>
        <w:spacing w:after="0"/>
        <w:ind w:left="0"/>
        <w:jc w:val="both"/>
      </w:pPr>
      <w:r>
        <w:rPr>
          <w:rFonts w:ascii="Times New Roman"/>
          <w:b w:val="false"/>
          <w:i w:val="false"/>
          <w:color w:val="000000"/>
          <w:sz w:val="28"/>
        </w:rPr>
        <w:t>
      3) таза бюджеттік кредиттеу – 0 мың теңге;</w:t>
      </w:r>
    </w:p>
    <w:bookmarkEnd w:id="117"/>
    <w:bookmarkStart w:name="z125" w:id="118"/>
    <w:p>
      <w:pPr>
        <w:spacing w:after="0"/>
        <w:ind w:left="0"/>
        <w:jc w:val="both"/>
      </w:pPr>
      <w:r>
        <w:rPr>
          <w:rFonts w:ascii="Times New Roman"/>
          <w:b w:val="false"/>
          <w:i w:val="false"/>
          <w:color w:val="000000"/>
          <w:sz w:val="28"/>
        </w:rPr>
        <w:t>
      бюджеттік кредиттер – 0 мың теңге;</w:t>
      </w:r>
    </w:p>
    <w:bookmarkEnd w:id="118"/>
    <w:bookmarkStart w:name="z126" w:id="119"/>
    <w:p>
      <w:pPr>
        <w:spacing w:after="0"/>
        <w:ind w:left="0"/>
        <w:jc w:val="both"/>
      </w:pPr>
      <w:r>
        <w:rPr>
          <w:rFonts w:ascii="Times New Roman"/>
          <w:b w:val="false"/>
          <w:i w:val="false"/>
          <w:color w:val="000000"/>
          <w:sz w:val="28"/>
        </w:rPr>
        <w:t>
      бюджеттік кредиттерді өтеу- 0 мың теңге;</w:t>
      </w:r>
    </w:p>
    <w:bookmarkEnd w:id="119"/>
    <w:bookmarkStart w:name="z127" w:id="120"/>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20"/>
    <w:bookmarkStart w:name="z128"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29" w:id="12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2"/>
    <w:bookmarkStart w:name="z130" w:id="123"/>
    <w:p>
      <w:pPr>
        <w:spacing w:after="0"/>
        <w:ind w:left="0"/>
        <w:jc w:val="both"/>
      </w:pPr>
      <w:r>
        <w:rPr>
          <w:rFonts w:ascii="Times New Roman"/>
          <w:b w:val="false"/>
          <w:i w:val="false"/>
          <w:color w:val="000000"/>
          <w:sz w:val="28"/>
        </w:rPr>
        <w:t>
      5) бюджеттің тапшылығы (профициті) – -25 293 мың теңге;</w:t>
      </w:r>
    </w:p>
    <w:bookmarkEnd w:id="123"/>
    <w:bookmarkStart w:name="z131" w:id="124"/>
    <w:p>
      <w:pPr>
        <w:spacing w:after="0"/>
        <w:ind w:left="0"/>
        <w:jc w:val="both"/>
      </w:pPr>
      <w:r>
        <w:rPr>
          <w:rFonts w:ascii="Times New Roman"/>
          <w:b w:val="false"/>
          <w:i w:val="false"/>
          <w:color w:val="000000"/>
          <w:sz w:val="28"/>
        </w:rPr>
        <w:t>
      6) бюджет тапшылығын қаржыландыру (профицитті пайдалану) – 25 293 мың теңге;</w:t>
      </w:r>
    </w:p>
    <w:bookmarkEnd w:id="124"/>
    <w:bookmarkStart w:name="z132" w:id="125"/>
    <w:p>
      <w:pPr>
        <w:spacing w:after="0"/>
        <w:ind w:left="0"/>
        <w:jc w:val="both"/>
      </w:pPr>
      <w:r>
        <w:rPr>
          <w:rFonts w:ascii="Times New Roman"/>
          <w:b w:val="false"/>
          <w:i w:val="false"/>
          <w:color w:val="000000"/>
          <w:sz w:val="28"/>
        </w:rPr>
        <w:t>
      қарыздар түсімі – 24 240 мың теңге;</w:t>
      </w:r>
    </w:p>
    <w:bookmarkEnd w:id="125"/>
    <w:bookmarkStart w:name="z133" w:id="126"/>
    <w:p>
      <w:pPr>
        <w:spacing w:after="0"/>
        <w:ind w:left="0"/>
        <w:jc w:val="both"/>
      </w:pPr>
      <w:r>
        <w:rPr>
          <w:rFonts w:ascii="Times New Roman"/>
          <w:b w:val="false"/>
          <w:i w:val="false"/>
          <w:color w:val="000000"/>
          <w:sz w:val="28"/>
        </w:rPr>
        <w:t>
      қарыздарды өтеу - 0 мың теңге;</w:t>
      </w:r>
    </w:p>
    <w:bookmarkEnd w:id="126"/>
    <w:bookmarkStart w:name="z134" w:id="127"/>
    <w:p>
      <w:pPr>
        <w:spacing w:after="0"/>
        <w:ind w:left="0"/>
        <w:jc w:val="both"/>
      </w:pPr>
      <w:r>
        <w:rPr>
          <w:rFonts w:ascii="Times New Roman"/>
          <w:b w:val="false"/>
          <w:i w:val="false"/>
          <w:color w:val="000000"/>
          <w:sz w:val="28"/>
        </w:rPr>
        <w:t>
      бюджет қаражатының пайдаланылатын қалдықтары- 1 053 мың теңге.</w:t>
      </w:r>
    </w:p>
    <w:bookmarkEnd w:id="127"/>
    <w:bookmarkStart w:name="z135" w:id="128"/>
    <w:p>
      <w:pPr>
        <w:spacing w:after="0"/>
        <w:ind w:left="0"/>
        <w:jc w:val="both"/>
      </w:pPr>
      <w:r>
        <w:rPr>
          <w:rFonts w:ascii="Times New Roman"/>
          <w:b w:val="false"/>
          <w:i w:val="false"/>
          <w:color w:val="000000"/>
          <w:sz w:val="28"/>
        </w:rPr>
        <w:t>
      1.8 Ақарал ауылдық округі бойынша:</w:t>
      </w:r>
    </w:p>
    <w:bookmarkEnd w:id="128"/>
    <w:bookmarkStart w:name="z136" w:id="129"/>
    <w:p>
      <w:pPr>
        <w:spacing w:after="0"/>
        <w:ind w:left="0"/>
        <w:jc w:val="both"/>
      </w:pPr>
      <w:r>
        <w:rPr>
          <w:rFonts w:ascii="Times New Roman"/>
          <w:b w:val="false"/>
          <w:i w:val="false"/>
          <w:color w:val="000000"/>
          <w:sz w:val="28"/>
        </w:rPr>
        <w:t>
      1) кірістер – 105580 мың теңге, оның ішінде:</w:t>
      </w:r>
    </w:p>
    <w:bookmarkEnd w:id="129"/>
    <w:bookmarkStart w:name="z137" w:id="130"/>
    <w:p>
      <w:pPr>
        <w:spacing w:after="0"/>
        <w:ind w:left="0"/>
        <w:jc w:val="both"/>
      </w:pPr>
      <w:r>
        <w:rPr>
          <w:rFonts w:ascii="Times New Roman"/>
          <w:b w:val="false"/>
          <w:i w:val="false"/>
          <w:color w:val="000000"/>
          <w:sz w:val="28"/>
        </w:rPr>
        <w:t>
      салықтық түсімдер – 4834 мың теңге;</w:t>
      </w:r>
    </w:p>
    <w:bookmarkEnd w:id="130"/>
    <w:bookmarkStart w:name="z138" w:id="131"/>
    <w:p>
      <w:pPr>
        <w:spacing w:after="0"/>
        <w:ind w:left="0"/>
        <w:jc w:val="both"/>
      </w:pPr>
      <w:r>
        <w:rPr>
          <w:rFonts w:ascii="Times New Roman"/>
          <w:b w:val="false"/>
          <w:i w:val="false"/>
          <w:color w:val="000000"/>
          <w:sz w:val="28"/>
        </w:rPr>
        <w:t>
      салықтық емес түсімдер – 200 мың теңге;</w:t>
      </w:r>
    </w:p>
    <w:bookmarkEnd w:id="131"/>
    <w:bookmarkStart w:name="z139"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0" w:id="133"/>
    <w:p>
      <w:pPr>
        <w:spacing w:after="0"/>
        <w:ind w:left="0"/>
        <w:jc w:val="both"/>
      </w:pPr>
      <w:r>
        <w:rPr>
          <w:rFonts w:ascii="Times New Roman"/>
          <w:b w:val="false"/>
          <w:i w:val="false"/>
          <w:color w:val="000000"/>
          <w:sz w:val="28"/>
        </w:rPr>
        <w:t>
      трансферттердің түсімдері – 100546 мың теңге;</w:t>
      </w:r>
    </w:p>
    <w:bookmarkEnd w:id="133"/>
    <w:bookmarkStart w:name="z141" w:id="134"/>
    <w:p>
      <w:pPr>
        <w:spacing w:after="0"/>
        <w:ind w:left="0"/>
        <w:jc w:val="both"/>
      </w:pPr>
      <w:r>
        <w:rPr>
          <w:rFonts w:ascii="Times New Roman"/>
          <w:b w:val="false"/>
          <w:i w:val="false"/>
          <w:color w:val="000000"/>
          <w:sz w:val="28"/>
        </w:rPr>
        <w:t>
      2) шығындар – 127462 мың теңге;</w:t>
      </w:r>
    </w:p>
    <w:bookmarkEnd w:id="134"/>
    <w:bookmarkStart w:name="z142" w:id="135"/>
    <w:p>
      <w:pPr>
        <w:spacing w:after="0"/>
        <w:ind w:left="0"/>
        <w:jc w:val="both"/>
      </w:pPr>
      <w:r>
        <w:rPr>
          <w:rFonts w:ascii="Times New Roman"/>
          <w:b w:val="false"/>
          <w:i w:val="false"/>
          <w:color w:val="000000"/>
          <w:sz w:val="28"/>
        </w:rPr>
        <w:t>
      3) таза бюджеттік кредиттеу – 0 мың теңге;</w:t>
      </w:r>
    </w:p>
    <w:bookmarkEnd w:id="135"/>
    <w:bookmarkStart w:name="z143" w:id="136"/>
    <w:p>
      <w:pPr>
        <w:spacing w:after="0"/>
        <w:ind w:left="0"/>
        <w:jc w:val="both"/>
      </w:pPr>
      <w:r>
        <w:rPr>
          <w:rFonts w:ascii="Times New Roman"/>
          <w:b w:val="false"/>
          <w:i w:val="false"/>
          <w:color w:val="000000"/>
          <w:sz w:val="28"/>
        </w:rPr>
        <w:t>
      бюджеттік кредиттер – 0 мың теңге;</w:t>
      </w:r>
    </w:p>
    <w:bookmarkEnd w:id="136"/>
    <w:bookmarkStart w:name="z144"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5" w:id="138"/>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8"/>
    <w:bookmarkStart w:name="z146"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7" w:id="14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0"/>
    <w:bookmarkStart w:name="z148" w:id="141"/>
    <w:p>
      <w:pPr>
        <w:spacing w:after="0"/>
        <w:ind w:left="0"/>
        <w:jc w:val="both"/>
      </w:pPr>
      <w:r>
        <w:rPr>
          <w:rFonts w:ascii="Times New Roman"/>
          <w:b w:val="false"/>
          <w:i w:val="false"/>
          <w:color w:val="000000"/>
          <w:sz w:val="28"/>
        </w:rPr>
        <w:t>
      5) бюджеттің тапшылығы (профициті) – -21 882 мың теңге;</w:t>
      </w:r>
    </w:p>
    <w:bookmarkEnd w:id="141"/>
    <w:bookmarkStart w:name="z149" w:id="142"/>
    <w:p>
      <w:pPr>
        <w:spacing w:after="0"/>
        <w:ind w:left="0"/>
        <w:jc w:val="both"/>
      </w:pPr>
      <w:r>
        <w:rPr>
          <w:rFonts w:ascii="Times New Roman"/>
          <w:b w:val="false"/>
          <w:i w:val="false"/>
          <w:color w:val="000000"/>
          <w:sz w:val="28"/>
        </w:rPr>
        <w:t>
      6) бюджет тапшылығын қаржыландыру (профицитті пайдалану) – 21 882 мың теңге;</w:t>
      </w:r>
    </w:p>
    <w:bookmarkEnd w:id="142"/>
    <w:bookmarkStart w:name="z150" w:id="143"/>
    <w:p>
      <w:pPr>
        <w:spacing w:after="0"/>
        <w:ind w:left="0"/>
        <w:jc w:val="both"/>
      </w:pPr>
      <w:r>
        <w:rPr>
          <w:rFonts w:ascii="Times New Roman"/>
          <w:b w:val="false"/>
          <w:i w:val="false"/>
          <w:color w:val="000000"/>
          <w:sz w:val="28"/>
        </w:rPr>
        <w:t>
      қарыздар түсімі – 21 286 мың теңге;</w:t>
      </w:r>
    </w:p>
    <w:bookmarkEnd w:id="143"/>
    <w:bookmarkStart w:name="z151" w:id="144"/>
    <w:p>
      <w:pPr>
        <w:spacing w:after="0"/>
        <w:ind w:left="0"/>
        <w:jc w:val="both"/>
      </w:pPr>
      <w:r>
        <w:rPr>
          <w:rFonts w:ascii="Times New Roman"/>
          <w:b w:val="false"/>
          <w:i w:val="false"/>
          <w:color w:val="000000"/>
          <w:sz w:val="28"/>
        </w:rPr>
        <w:t>
      қарыздарды өтеу - 0 мың теңге;</w:t>
      </w:r>
    </w:p>
    <w:bookmarkEnd w:id="144"/>
    <w:bookmarkStart w:name="z152" w:id="145"/>
    <w:p>
      <w:pPr>
        <w:spacing w:after="0"/>
        <w:ind w:left="0"/>
        <w:jc w:val="both"/>
      </w:pPr>
      <w:r>
        <w:rPr>
          <w:rFonts w:ascii="Times New Roman"/>
          <w:b w:val="false"/>
          <w:i w:val="false"/>
          <w:color w:val="000000"/>
          <w:sz w:val="28"/>
        </w:rPr>
        <w:t>
      бюджет қаражатының пайдаланылатын қалдықтары- 596 мың теңге.</w:t>
      </w:r>
    </w:p>
    <w:bookmarkEnd w:id="145"/>
    <w:bookmarkStart w:name="z153" w:id="146"/>
    <w:p>
      <w:pPr>
        <w:spacing w:after="0"/>
        <w:ind w:left="0"/>
        <w:jc w:val="both"/>
      </w:pPr>
      <w:r>
        <w:rPr>
          <w:rFonts w:ascii="Times New Roman"/>
          <w:b w:val="false"/>
          <w:i w:val="false"/>
          <w:color w:val="000000"/>
          <w:sz w:val="28"/>
        </w:rPr>
        <w:t>
      1.9 Сұрат ауылдық округі бойынша:</w:t>
      </w:r>
    </w:p>
    <w:bookmarkEnd w:id="146"/>
    <w:bookmarkStart w:name="z154" w:id="147"/>
    <w:p>
      <w:pPr>
        <w:spacing w:after="0"/>
        <w:ind w:left="0"/>
        <w:jc w:val="both"/>
      </w:pPr>
      <w:r>
        <w:rPr>
          <w:rFonts w:ascii="Times New Roman"/>
          <w:b w:val="false"/>
          <w:i w:val="false"/>
          <w:color w:val="000000"/>
          <w:sz w:val="28"/>
        </w:rPr>
        <w:t>
      1) кірістер – 70133мың теңге, оның ішінде:</w:t>
      </w:r>
    </w:p>
    <w:bookmarkEnd w:id="147"/>
    <w:bookmarkStart w:name="z155" w:id="148"/>
    <w:p>
      <w:pPr>
        <w:spacing w:after="0"/>
        <w:ind w:left="0"/>
        <w:jc w:val="both"/>
      </w:pPr>
      <w:r>
        <w:rPr>
          <w:rFonts w:ascii="Times New Roman"/>
          <w:b w:val="false"/>
          <w:i w:val="false"/>
          <w:color w:val="000000"/>
          <w:sz w:val="28"/>
        </w:rPr>
        <w:t>
      салықтық түсімдер – 3733 мың теңге;</w:t>
      </w:r>
    </w:p>
    <w:bookmarkEnd w:id="148"/>
    <w:bookmarkStart w:name="z156" w:id="149"/>
    <w:p>
      <w:pPr>
        <w:spacing w:after="0"/>
        <w:ind w:left="0"/>
        <w:jc w:val="both"/>
      </w:pPr>
      <w:r>
        <w:rPr>
          <w:rFonts w:ascii="Times New Roman"/>
          <w:b w:val="false"/>
          <w:i w:val="false"/>
          <w:color w:val="000000"/>
          <w:sz w:val="28"/>
        </w:rPr>
        <w:t>
      салықтық емес түсімдер – 0 мың теңге;</w:t>
      </w:r>
    </w:p>
    <w:bookmarkEnd w:id="149"/>
    <w:bookmarkStart w:name="z157"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58" w:id="151"/>
    <w:p>
      <w:pPr>
        <w:spacing w:after="0"/>
        <w:ind w:left="0"/>
        <w:jc w:val="both"/>
      </w:pPr>
      <w:r>
        <w:rPr>
          <w:rFonts w:ascii="Times New Roman"/>
          <w:b w:val="false"/>
          <w:i w:val="false"/>
          <w:color w:val="000000"/>
          <w:sz w:val="28"/>
        </w:rPr>
        <w:t>
      трансферттердің түсімдері – 66400 мың теңге;</w:t>
      </w:r>
    </w:p>
    <w:bookmarkEnd w:id="151"/>
    <w:bookmarkStart w:name="z159" w:id="152"/>
    <w:p>
      <w:pPr>
        <w:spacing w:after="0"/>
        <w:ind w:left="0"/>
        <w:jc w:val="both"/>
      </w:pPr>
      <w:r>
        <w:rPr>
          <w:rFonts w:ascii="Times New Roman"/>
          <w:b w:val="false"/>
          <w:i w:val="false"/>
          <w:color w:val="000000"/>
          <w:sz w:val="28"/>
        </w:rPr>
        <w:t>
      2) шығындар – 82650 мың теңге;</w:t>
      </w:r>
    </w:p>
    <w:bookmarkEnd w:id="152"/>
    <w:bookmarkStart w:name="z160" w:id="153"/>
    <w:p>
      <w:pPr>
        <w:spacing w:after="0"/>
        <w:ind w:left="0"/>
        <w:jc w:val="both"/>
      </w:pPr>
      <w:r>
        <w:rPr>
          <w:rFonts w:ascii="Times New Roman"/>
          <w:b w:val="false"/>
          <w:i w:val="false"/>
          <w:color w:val="000000"/>
          <w:sz w:val="28"/>
        </w:rPr>
        <w:t>
      3) таза бюджеттік кредиттеу – 0 мың теңге;</w:t>
      </w:r>
    </w:p>
    <w:bookmarkEnd w:id="153"/>
    <w:bookmarkStart w:name="z161" w:id="154"/>
    <w:p>
      <w:pPr>
        <w:spacing w:after="0"/>
        <w:ind w:left="0"/>
        <w:jc w:val="both"/>
      </w:pPr>
      <w:r>
        <w:rPr>
          <w:rFonts w:ascii="Times New Roman"/>
          <w:b w:val="false"/>
          <w:i w:val="false"/>
          <w:color w:val="000000"/>
          <w:sz w:val="28"/>
        </w:rPr>
        <w:t>
      бюджеттік кредиттер – 0 мың теңге;</w:t>
      </w:r>
    </w:p>
    <w:bookmarkEnd w:id="154"/>
    <w:bookmarkStart w:name="z162"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3" w:id="156"/>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56"/>
    <w:bookmarkStart w:name="z164"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5" w:id="15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8"/>
    <w:bookmarkStart w:name="z166" w:id="159"/>
    <w:p>
      <w:pPr>
        <w:spacing w:after="0"/>
        <w:ind w:left="0"/>
        <w:jc w:val="both"/>
      </w:pPr>
      <w:r>
        <w:rPr>
          <w:rFonts w:ascii="Times New Roman"/>
          <w:b w:val="false"/>
          <w:i w:val="false"/>
          <w:color w:val="000000"/>
          <w:sz w:val="28"/>
        </w:rPr>
        <w:t>
      5) бюджеттің тапшылығы (профициті) – -12 517 мың теңге;</w:t>
      </w:r>
    </w:p>
    <w:bookmarkEnd w:id="159"/>
    <w:bookmarkStart w:name="z167" w:id="160"/>
    <w:p>
      <w:pPr>
        <w:spacing w:after="0"/>
        <w:ind w:left="0"/>
        <w:jc w:val="both"/>
      </w:pPr>
      <w:r>
        <w:rPr>
          <w:rFonts w:ascii="Times New Roman"/>
          <w:b w:val="false"/>
          <w:i w:val="false"/>
          <w:color w:val="000000"/>
          <w:sz w:val="28"/>
        </w:rPr>
        <w:t>
      6) бюджет тапшылығын қаржыландыру (профицитті пайдалану) – 12 517 мың теңге;</w:t>
      </w:r>
    </w:p>
    <w:bookmarkEnd w:id="160"/>
    <w:bookmarkStart w:name="z168" w:id="161"/>
    <w:p>
      <w:pPr>
        <w:spacing w:after="0"/>
        <w:ind w:left="0"/>
        <w:jc w:val="both"/>
      </w:pPr>
      <w:r>
        <w:rPr>
          <w:rFonts w:ascii="Times New Roman"/>
          <w:b w:val="false"/>
          <w:i w:val="false"/>
          <w:color w:val="000000"/>
          <w:sz w:val="28"/>
        </w:rPr>
        <w:t>
      қарыздар түсімі – 11 360 мың теңге;</w:t>
      </w:r>
    </w:p>
    <w:bookmarkEnd w:id="161"/>
    <w:bookmarkStart w:name="z169" w:id="162"/>
    <w:p>
      <w:pPr>
        <w:spacing w:after="0"/>
        <w:ind w:left="0"/>
        <w:jc w:val="both"/>
      </w:pPr>
      <w:r>
        <w:rPr>
          <w:rFonts w:ascii="Times New Roman"/>
          <w:b w:val="false"/>
          <w:i w:val="false"/>
          <w:color w:val="000000"/>
          <w:sz w:val="28"/>
        </w:rPr>
        <w:t>
      қарыздарды өтеу - 0 мың теңге;</w:t>
      </w:r>
    </w:p>
    <w:bookmarkEnd w:id="162"/>
    <w:bookmarkStart w:name="z170" w:id="163"/>
    <w:p>
      <w:pPr>
        <w:spacing w:after="0"/>
        <w:ind w:left="0"/>
        <w:jc w:val="both"/>
      </w:pPr>
      <w:r>
        <w:rPr>
          <w:rFonts w:ascii="Times New Roman"/>
          <w:b w:val="false"/>
          <w:i w:val="false"/>
          <w:color w:val="000000"/>
          <w:sz w:val="28"/>
        </w:rPr>
        <w:t>
      бюджет қаражатының пайдаланылатын қалдықтары – 1 157 мың теңге.</w:t>
      </w:r>
    </w:p>
    <w:bookmarkEnd w:id="163"/>
    <w:bookmarkStart w:name="z171" w:id="164"/>
    <w:p>
      <w:pPr>
        <w:spacing w:after="0"/>
        <w:ind w:left="0"/>
        <w:jc w:val="both"/>
      </w:pPr>
      <w:r>
        <w:rPr>
          <w:rFonts w:ascii="Times New Roman"/>
          <w:b w:val="false"/>
          <w:i w:val="false"/>
          <w:color w:val="000000"/>
          <w:sz w:val="28"/>
        </w:rPr>
        <w:t>
      1.10 Жаңатоған ауылдық округі бойынша:</w:t>
      </w:r>
    </w:p>
    <w:bookmarkEnd w:id="164"/>
    <w:bookmarkStart w:name="z172" w:id="165"/>
    <w:p>
      <w:pPr>
        <w:spacing w:after="0"/>
        <w:ind w:left="0"/>
        <w:jc w:val="both"/>
      </w:pPr>
      <w:r>
        <w:rPr>
          <w:rFonts w:ascii="Times New Roman"/>
          <w:b w:val="false"/>
          <w:i w:val="false"/>
          <w:color w:val="000000"/>
          <w:sz w:val="28"/>
        </w:rPr>
        <w:t>
      1) кірістер – 71239 мың теңге, оның ішінде:</w:t>
      </w:r>
    </w:p>
    <w:bookmarkEnd w:id="165"/>
    <w:bookmarkStart w:name="z173" w:id="166"/>
    <w:p>
      <w:pPr>
        <w:spacing w:after="0"/>
        <w:ind w:left="0"/>
        <w:jc w:val="both"/>
      </w:pPr>
      <w:r>
        <w:rPr>
          <w:rFonts w:ascii="Times New Roman"/>
          <w:b w:val="false"/>
          <w:i w:val="false"/>
          <w:color w:val="000000"/>
          <w:sz w:val="28"/>
        </w:rPr>
        <w:t>
      салықтық түсімдер – 2 630 мың теңге;</w:t>
      </w:r>
    </w:p>
    <w:bookmarkEnd w:id="166"/>
    <w:bookmarkStart w:name="z174" w:id="167"/>
    <w:p>
      <w:pPr>
        <w:spacing w:after="0"/>
        <w:ind w:left="0"/>
        <w:jc w:val="both"/>
      </w:pPr>
      <w:r>
        <w:rPr>
          <w:rFonts w:ascii="Times New Roman"/>
          <w:b w:val="false"/>
          <w:i w:val="false"/>
          <w:color w:val="000000"/>
          <w:sz w:val="28"/>
        </w:rPr>
        <w:t>
      салықтық емес түсімдер – 0 мың теңге;</w:t>
      </w:r>
    </w:p>
    <w:bookmarkEnd w:id="167"/>
    <w:bookmarkStart w:name="z175"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6" w:id="169"/>
    <w:p>
      <w:pPr>
        <w:spacing w:after="0"/>
        <w:ind w:left="0"/>
        <w:jc w:val="both"/>
      </w:pPr>
      <w:r>
        <w:rPr>
          <w:rFonts w:ascii="Times New Roman"/>
          <w:b w:val="false"/>
          <w:i w:val="false"/>
          <w:color w:val="000000"/>
          <w:sz w:val="28"/>
        </w:rPr>
        <w:t>
      трансферттердің түсімдері – 68609 мың теңге;</w:t>
      </w:r>
    </w:p>
    <w:bookmarkEnd w:id="169"/>
    <w:bookmarkStart w:name="z177" w:id="170"/>
    <w:p>
      <w:pPr>
        <w:spacing w:after="0"/>
        <w:ind w:left="0"/>
        <w:jc w:val="both"/>
      </w:pPr>
      <w:r>
        <w:rPr>
          <w:rFonts w:ascii="Times New Roman"/>
          <w:b w:val="false"/>
          <w:i w:val="false"/>
          <w:color w:val="000000"/>
          <w:sz w:val="28"/>
        </w:rPr>
        <w:t>
      2) шығындар – 98923 мың теңге;</w:t>
      </w:r>
    </w:p>
    <w:bookmarkEnd w:id="170"/>
    <w:bookmarkStart w:name="z178" w:id="171"/>
    <w:p>
      <w:pPr>
        <w:spacing w:after="0"/>
        <w:ind w:left="0"/>
        <w:jc w:val="both"/>
      </w:pPr>
      <w:r>
        <w:rPr>
          <w:rFonts w:ascii="Times New Roman"/>
          <w:b w:val="false"/>
          <w:i w:val="false"/>
          <w:color w:val="000000"/>
          <w:sz w:val="28"/>
        </w:rPr>
        <w:t>
      3) таза бюджеттік кредиттеу – 0 мың теңге;</w:t>
      </w:r>
    </w:p>
    <w:bookmarkEnd w:id="171"/>
    <w:bookmarkStart w:name="z179" w:id="172"/>
    <w:p>
      <w:pPr>
        <w:spacing w:after="0"/>
        <w:ind w:left="0"/>
        <w:jc w:val="both"/>
      </w:pPr>
      <w:r>
        <w:rPr>
          <w:rFonts w:ascii="Times New Roman"/>
          <w:b w:val="false"/>
          <w:i w:val="false"/>
          <w:color w:val="000000"/>
          <w:sz w:val="28"/>
        </w:rPr>
        <w:t>
      бюджеттік кредиттер – 0 мың теңге;</w:t>
      </w:r>
    </w:p>
    <w:bookmarkEnd w:id="172"/>
    <w:bookmarkStart w:name="z180"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1" w:id="174"/>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74"/>
    <w:bookmarkStart w:name="z182"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3" w:id="17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6"/>
    <w:bookmarkStart w:name="z184" w:id="177"/>
    <w:p>
      <w:pPr>
        <w:spacing w:after="0"/>
        <w:ind w:left="0"/>
        <w:jc w:val="both"/>
      </w:pPr>
      <w:r>
        <w:rPr>
          <w:rFonts w:ascii="Times New Roman"/>
          <w:b w:val="false"/>
          <w:i w:val="false"/>
          <w:color w:val="000000"/>
          <w:sz w:val="28"/>
        </w:rPr>
        <w:t>
      5) бюджеттің тапшылығы (профициті) – -27 684 мың теңге;</w:t>
      </w:r>
    </w:p>
    <w:bookmarkEnd w:id="177"/>
    <w:bookmarkStart w:name="z185" w:id="178"/>
    <w:p>
      <w:pPr>
        <w:spacing w:after="0"/>
        <w:ind w:left="0"/>
        <w:jc w:val="both"/>
      </w:pPr>
      <w:r>
        <w:rPr>
          <w:rFonts w:ascii="Times New Roman"/>
          <w:b w:val="false"/>
          <w:i w:val="false"/>
          <w:color w:val="000000"/>
          <w:sz w:val="28"/>
        </w:rPr>
        <w:t>
      6) бюджет тапшылығын қаржыландыру (профицитті пайдалану) – 27 684 мың теңге;</w:t>
      </w:r>
    </w:p>
    <w:bookmarkEnd w:id="178"/>
    <w:bookmarkStart w:name="z186" w:id="179"/>
    <w:p>
      <w:pPr>
        <w:spacing w:after="0"/>
        <w:ind w:left="0"/>
        <w:jc w:val="both"/>
      </w:pPr>
      <w:r>
        <w:rPr>
          <w:rFonts w:ascii="Times New Roman"/>
          <w:b w:val="false"/>
          <w:i w:val="false"/>
          <w:color w:val="000000"/>
          <w:sz w:val="28"/>
        </w:rPr>
        <w:t>
      қарыздар түсімі – 26 395 мың теңге;</w:t>
      </w:r>
    </w:p>
    <w:bookmarkEnd w:id="179"/>
    <w:bookmarkStart w:name="z187" w:id="180"/>
    <w:p>
      <w:pPr>
        <w:spacing w:after="0"/>
        <w:ind w:left="0"/>
        <w:jc w:val="both"/>
      </w:pPr>
      <w:r>
        <w:rPr>
          <w:rFonts w:ascii="Times New Roman"/>
          <w:b w:val="false"/>
          <w:i w:val="false"/>
          <w:color w:val="000000"/>
          <w:sz w:val="28"/>
        </w:rPr>
        <w:t>
      қарыздарды өтеу - 0 мың теңге;</w:t>
      </w:r>
    </w:p>
    <w:bookmarkEnd w:id="180"/>
    <w:bookmarkStart w:name="z188" w:id="181"/>
    <w:p>
      <w:pPr>
        <w:spacing w:after="0"/>
        <w:ind w:left="0"/>
        <w:jc w:val="both"/>
      </w:pPr>
      <w:r>
        <w:rPr>
          <w:rFonts w:ascii="Times New Roman"/>
          <w:b w:val="false"/>
          <w:i w:val="false"/>
          <w:color w:val="000000"/>
          <w:sz w:val="28"/>
        </w:rPr>
        <w:t>
      бюджет қаражатының пайдаланылатын қалдықтары – 1 289 мың теңге.</w:t>
      </w:r>
    </w:p>
    <w:bookmarkEnd w:id="181"/>
    <w:bookmarkStart w:name="z189" w:id="182"/>
    <w:p>
      <w:pPr>
        <w:spacing w:after="0"/>
        <w:ind w:left="0"/>
        <w:jc w:val="both"/>
      </w:pPr>
      <w:r>
        <w:rPr>
          <w:rFonts w:ascii="Times New Roman"/>
          <w:b w:val="false"/>
          <w:i w:val="false"/>
          <w:color w:val="000000"/>
          <w:sz w:val="28"/>
        </w:rPr>
        <w:t>
      1.11 Андас батыр ауылдық округі бойынша:</w:t>
      </w:r>
    </w:p>
    <w:bookmarkEnd w:id="182"/>
    <w:bookmarkStart w:name="z190" w:id="183"/>
    <w:p>
      <w:pPr>
        <w:spacing w:after="0"/>
        <w:ind w:left="0"/>
        <w:jc w:val="both"/>
      </w:pPr>
      <w:r>
        <w:rPr>
          <w:rFonts w:ascii="Times New Roman"/>
          <w:b w:val="false"/>
          <w:i w:val="false"/>
          <w:color w:val="000000"/>
          <w:sz w:val="28"/>
        </w:rPr>
        <w:t>
      1) кірістер – 145688 мың теңге, оның ішінде:</w:t>
      </w:r>
    </w:p>
    <w:bookmarkEnd w:id="183"/>
    <w:bookmarkStart w:name="z191" w:id="184"/>
    <w:p>
      <w:pPr>
        <w:spacing w:after="0"/>
        <w:ind w:left="0"/>
        <w:jc w:val="both"/>
      </w:pPr>
      <w:r>
        <w:rPr>
          <w:rFonts w:ascii="Times New Roman"/>
          <w:b w:val="false"/>
          <w:i w:val="false"/>
          <w:color w:val="000000"/>
          <w:sz w:val="28"/>
        </w:rPr>
        <w:t>
      салықтық түсімдер – 14 867 мың теңге;</w:t>
      </w:r>
    </w:p>
    <w:bookmarkEnd w:id="184"/>
    <w:bookmarkStart w:name="z192" w:id="185"/>
    <w:p>
      <w:pPr>
        <w:spacing w:after="0"/>
        <w:ind w:left="0"/>
        <w:jc w:val="both"/>
      </w:pPr>
      <w:r>
        <w:rPr>
          <w:rFonts w:ascii="Times New Roman"/>
          <w:b w:val="false"/>
          <w:i w:val="false"/>
          <w:color w:val="000000"/>
          <w:sz w:val="28"/>
        </w:rPr>
        <w:t>
      салықтық емес түсімдер – 0 мың теңге;</w:t>
      </w:r>
    </w:p>
    <w:bookmarkEnd w:id="185"/>
    <w:bookmarkStart w:name="z193"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4" w:id="187"/>
    <w:p>
      <w:pPr>
        <w:spacing w:after="0"/>
        <w:ind w:left="0"/>
        <w:jc w:val="both"/>
      </w:pPr>
      <w:r>
        <w:rPr>
          <w:rFonts w:ascii="Times New Roman"/>
          <w:b w:val="false"/>
          <w:i w:val="false"/>
          <w:color w:val="000000"/>
          <w:sz w:val="28"/>
        </w:rPr>
        <w:t>
      трансферттердің түсімдері – 130821 мың теңге;</w:t>
      </w:r>
    </w:p>
    <w:bookmarkEnd w:id="187"/>
    <w:bookmarkStart w:name="z195" w:id="188"/>
    <w:p>
      <w:pPr>
        <w:spacing w:after="0"/>
        <w:ind w:left="0"/>
        <w:jc w:val="both"/>
      </w:pPr>
      <w:r>
        <w:rPr>
          <w:rFonts w:ascii="Times New Roman"/>
          <w:b w:val="false"/>
          <w:i w:val="false"/>
          <w:color w:val="000000"/>
          <w:sz w:val="28"/>
        </w:rPr>
        <w:t>
      2) шығындар – 185983 мың теңге;</w:t>
      </w:r>
    </w:p>
    <w:bookmarkEnd w:id="188"/>
    <w:bookmarkStart w:name="z196" w:id="189"/>
    <w:p>
      <w:pPr>
        <w:spacing w:after="0"/>
        <w:ind w:left="0"/>
        <w:jc w:val="both"/>
      </w:pPr>
      <w:r>
        <w:rPr>
          <w:rFonts w:ascii="Times New Roman"/>
          <w:b w:val="false"/>
          <w:i w:val="false"/>
          <w:color w:val="000000"/>
          <w:sz w:val="28"/>
        </w:rPr>
        <w:t>
      3) таза бюджеттік кредиттеу – 0 мың теңге;</w:t>
      </w:r>
    </w:p>
    <w:bookmarkEnd w:id="189"/>
    <w:bookmarkStart w:name="z197" w:id="190"/>
    <w:p>
      <w:pPr>
        <w:spacing w:after="0"/>
        <w:ind w:left="0"/>
        <w:jc w:val="both"/>
      </w:pPr>
      <w:r>
        <w:rPr>
          <w:rFonts w:ascii="Times New Roman"/>
          <w:b w:val="false"/>
          <w:i w:val="false"/>
          <w:color w:val="000000"/>
          <w:sz w:val="28"/>
        </w:rPr>
        <w:t>
      бюджеттік кредиттер – 0 мың теңге;</w:t>
      </w:r>
    </w:p>
    <w:bookmarkEnd w:id="190"/>
    <w:bookmarkStart w:name="z198"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199" w:id="192"/>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92"/>
    <w:bookmarkStart w:name="z200"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1" w:id="19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4"/>
    <w:bookmarkStart w:name="z202" w:id="195"/>
    <w:p>
      <w:pPr>
        <w:spacing w:after="0"/>
        <w:ind w:left="0"/>
        <w:jc w:val="both"/>
      </w:pPr>
      <w:r>
        <w:rPr>
          <w:rFonts w:ascii="Times New Roman"/>
          <w:b w:val="false"/>
          <w:i w:val="false"/>
          <w:color w:val="000000"/>
          <w:sz w:val="28"/>
        </w:rPr>
        <w:t>
      5) бюджеттің тапшылығы (профициті) – -40 205 мың теңге;</w:t>
      </w:r>
    </w:p>
    <w:bookmarkEnd w:id="195"/>
    <w:bookmarkStart w:name="z203" w:id="196"/>
    <w:p>
      <w:pPr>
        <w:spacing w:after="0"/>
        <w:ind w:left="0"/>
        <w:jc w:val="both"/>
      </w:pPr>
      <w:r>
        <w:rPr>
          <w:rFonts w:ascii="Times New Roman"/>
          <w:b w:val="false"/>
          <w:i w:val="false"/>
          <w:color w:val="000000"/>
          <w:sz w:val="28"/>
        </w:rPr>
        <w:t>
      6) бюджет тапшылығын қаржыландыру (профицитті пайдалану) – 40 205 мың теңге;</w:t>
      </w:r>
    </w:p>
    <w:bookmarkEnd w:id="196"/>
    <w:bookmarkStart w:name="z204" w:id="197"/>
    <w:p>
      <w:pPr>
        <w:spacing w:after="0"/>
        <w:ind w:left="0"/>
        <w:jc w:val="both"/>
      </w:pPr>
      <w:r>
        <w:rPr>
          <w:rFonts w:ascii="Times New Roman"/>
          <w:b w:val="false"/>
          <w:i w:val="false"/>
          <w:color w:val="000000"/>
          <w:sz w:val="28"/>
        </w:rPr>
        <w:t>
      қарыздар түсімі – 37 800 мың теңге;</w:t>
      </w:r>
    </w:p>
    <w:bookmarkEnd w:id="197"/>
    <w:bookmarkStart w:name="z205" w:id="198"/>
    <w:p>
      <w:pPr>
        <w:spacing w:after="0"/>
        <w:ind w:left="0"/>
        <w:jc w:val="both"/>
      </w:pPr>
      <w:r>
        <w:rPr>
          <w:rFonts w:ascii="Times New Roman"/>
          <w:b w:val="false"/>
          <w:i w:val="false"/>
          <w:color w:val="000000"/>
          <w:sz w:val="28"/>
        </w:rPr>
        <w:t>
      қарыздарды өтеу - 0 мың теңге;</w:t>
      </w:r>
    </w:p>
    <w:bookmarkEnd w:id="198"/>
    <w:bookmarkStart w:name="z206" w:id="199"/>
    <w:p>
      <w:pPr>
        <w:spacing w:after="0"/>
        <w:ind w:left="0"/>
        <w:jc w:val="both"/>
      </w:pPr>
      <w:r>
        <w:rPr>
          <w:rFonts w:ascii="Times New Roman"/>
          <w:b w:val="false"/>
          <w:i w:val="false"/>
          <w:color w:val="000000"/>
          <w:sz w:val="28"/>
        </w:rPr>
        <w:t>
      бюджет қаражатының пайдаланылатын қалдықтары – 2 405 мың теңге.</w:t>
      </w:r>
    </w:p>
    <w:bookmarkEnd w:id="199"/>
    <w:bookmarkStart w:name="z207" w:id="200"/>
    <w:p>
      <w:pPr>
        <w:spacing w:after="0"/>
        <w:ind w:left="0"/>
        <w:jc w:val="both"/>
      </w:pPr>
      <w:r>
        <w:rPr>
          <w:rFonts w:ascii="Times New Roman"/>
          <w:b w:val="false"/>
          <w:i w:val="false"/>
          <w:color w:val="000000"/>
          <w:sz w:val="28"/>
        </w:rPr>
        <w:t>
      1.12 Кеңес ауылдық округі бойынша:</w:t>
      </w:r>
    </w:p>
    <w:bookmarkEnd w:id="200"/>
    <w:bookmarkStart w:name="z208" w:id="201"/>
    <w:p>
      <w:pPr>
        <w:spacing w:after="0"/>
        <w:ind w:left="0"/>
        <w:jc w:val="both"/>
      </w:pPr>
      <w:r>
        <w:rPr>
          <w:rFonts w:ascii="Times New Roman"/>
          <w:b w:val="false"/>
          <w:i w:val="false"/>
          <w:color w:val="000000"/>
          <w:sz w:val="28"/>
        </w:rPr>
        <w:t>
      1) кірістер – 55 447 мың теңге, оның ішінде:</w:t>
      </w:r>
    </w:p>
    <w:bookmarkEnd w:id="201"/>
    <w:bookmarkStart w:name="z209" w:id="202"/>
    <w:p>
      <w:pPr>
        <w:spacing w:after="0"/>
        <w:ind w:left="0"/>
        <w:jc w:val="both"/>
      </w:pPr>
      <w:r>
        <w:rPr>
          <w:rFonts w:ascii="Times New Roman"/>
          <w:b w:val="false"/>
          <w:i w:val="false"/>
          <w:color w:val="000000"/>
          <w:sz w:val="28"/>
        </w:rPr>
        <w:t>
      салықтық түсімдер – 2 963 мың теңге;</w:t>
      </w:r>
    </w:p>
    <w:bookmarkEnd w:id="202"/>
    <w:bookmarkStart w:name="z210" w:id="203"/>
    <w:p>
      <w:pPr>
        <w:spacing w:after="0"/>
        <w:ind w:left="0"/>
        <w:jc w:val="both"/>
      </w:pPr>
      <w:r>
        <w:rPr>
          <w:rFonts w:ascii="Times New Roman"/>
          <w:b w:val="false"/>
          <w:i w:val="false"/>
          <w:color w:val="000000"/>
          <w:sz w:val="28"/>
        </w:rPr>
        <w:t>
      салықтық емес түсімдер – 27 мың теңге;</w:t>
      </w:r>
    </w:p>
    <w:bookmarkEnd w:id="203"/>
    <w:bookmarkStart w:name="z211"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2" w:id="205"/>
    <w:p>
      <w:pPr>
        <w:spacing w:after="0"/>
        <w:ind w:left="0"/>
        <w:jc w:val="both"/>
      </w:pPr>
      <w:r>
        <w:rPr>
          <w:rFonts w:ascii="Times New Roman"/>
          <w:b w:val="false"/>
          <w:i w:val="false"/>
          <w:color w:val="000000"/>
          <w:sz w:val="28"/>
        </w:rPr>
        <w:t>
      трансферттердің түсімдері – 52 457 мың теңге;</w:t>
      </w:r>
    </w:p>
    <w:bookmarkEnd w:id="205"/>
    <w:bookmarkStart w:name="z213" w:id="206"/>
    <w:p>
      <w:pPr>
        <w:spacing w:after="0"/>
        <w:ind w:left="0"/>
        <w:jc w:val="both"/>
      </w:pPr>
      <w:r>
        <w:rPr>
          <w:rFonts w:ascii="Times New Roman"/>
          <w:b w:val="false"/>
          <w:i w:val="false"/>
          <w:color w:val="000000"/>
          <w:sz w:val="28"/>
        </w:rPr>
        <w:t>
      2) шығындар – 78 849 мың теңге;</w:t>
      </w:r>
    </w:p>
    <w:bookmarkEnd w:id="206"/>
    <w:bookmarkStart w:name="z214" w:id="207"/>
    <w:p>
      <w:pPr>
        <w:spacing w:after="0"/>
        <w:ind w:left="0"/>
        <w:jc w:val="both"/>
      </w:pPr>
      <w:r>
        <w:rPr>
          <w:rFonts w:ascii="Times New Roman"/>
          <w:b w:val="false"/>
          <w:i w:val="false"/>
          <w:color w:val="000000"/>
          <w:sz w:val="28"/>
        </w:rPr>
        <w:t>
      3) таза бюджеттік кредиттеу – 0 мың теңге;</w:t>
      </w:r>
    </w:p>
    <w:bookmarkEnd w:id="207"/>
    <w:bookmarkStart w:name="z215" w:id="208"/>
    <w:p>
      <w:pPr>
        <w:spacing w:after="0"/>
        <w:ind w:left="0"/>
        <w:jc w:val="both"/>
      </w:pPr>
      <w:r>
        <w:rPr>
          <w:rFonts w:ascii="Times New Roman"/>
          <w:b w:val="false"/>
          <w:i w:val="false"/>
          <w:color w:val="000000"/>
          <w:sz w:val="28"/>
        </w:rPr>
        <w:t>
      бюджеттік кредиттер – 0 мың теңге;</w:t>
      </w:r>
    </w:p>
    <w:bookmarkEnd w:id="208"/>
    <w:bookmarkStart w:name="z216"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7" w:id="210"/>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210"/>
    <w:bookmarkStart w:name="z218"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19" w:id="21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2"/>
    <w:bookmarkStart w:name="z220" w:id="213"/>
    <w:p>
      <w:pPr>
        <w:spacing w:after="0"/>
        <w:ind w:left="0"/>
        <w:jc w:val="both"/>
      </w:pPr>
      <w:r>
        <w:rPr>
          <w:rFonts w:ascii="Times New Roman"/>
          <w:b w:val="false"/>
          <w:i w:val="false"/>
          <w:color w:val="000000"/>
          <w:sz w:val="28"/>
        </w:rPr>
        <w:t>
      5) бюджеттің тапшылығы (профициті) – -23 402 мың теңге;</w:t>
      </w:r>
    </w:p>
    <w:bookmarkEnd w:id="213"/>
    <w:bookmarkStart w:name="z221" w:id="214"/>
    <w:p>
      <w:pPr>
        <w:spacing w:after="0"/>
        <w:ind w:left="0"/>
        <w:jc w:val="both"/>
      </w:pPr>
      <w:r>
        <w:rPr>
          <w:rFonts w:ascii="Times New Roman"/>
          <w:b w:val="false"/>
          <w:i w:val="false"/>
          <w:color w:val="000000"/>
          <w:sz w:val="28"/>
        </w:rPr>
        <w:t>
      6) бюджет тапшылығын қаржыландыру (профицитті пайдалану) – 23 402 мың теңге;</w:t>
      </w:r>
    </w:p>
    <w:bookmarkEnd w:id="214"/>
    <w:bookmarkStart w:name="z222" w:id="215"/>
    <w:p>
      <w:pPr>
        <w:spacing w:after="0"/>
        <w:ind w:left="0"/>
        <w:jc w:val="both"/>
      </w:pPr>
      <w:r>
        <w:rPr>
          <w:rFonts w:ascii="Times New Roman"/>
          <w:b w:val="false"/>
          <w:i w:val="false"/>
          <w:color w:val="000000"/>
          <w:sz w:val="28"/>
        </w:rPr>
        <w:t>
      қарыздар түсімі – 22 000 мың теңге;</w:t>
      </w:r>
    </w:p>
    <w:bookmarkEnd w:id="215"/>
    <w:bookmarkStart w:name="z223" w:id="216"/>
    <w:p>
      <w:pPr>
        <w:spacing w:after="0"/>
        <w:ind w:left="0"/>
        <w:jc w:val="both"/>
      </w:pPr>
      <w:r>
        <w:rPr>
          <w:rFonts w:ascii="Times New Roman"/>
          <w:b w:val="false"/>
          <w:i w:val="false"/>
          <w:color w:val="000000"/>
          <w:sz w:val="28"/>
        </w:rPr>
        <w:t>
      қарыздарды өтеу - 0 мың теңге;</w:t>
      </w:r>
    </w:p>
    <w:bookmarkEnd w:id="216"/>
    <w:bookmarkStart w:name="z224" w:id="217"/>
    <w:p>
      <w:pPr>
        <w:spacing w:after="0"/>
        <w:ind w:left="0"/>
        <w:jc w:val="both"/>
      </w:pPr>
      <w:r>
        <w:rPr>
          <w:rFonts w:ascii="Times New Roman"/>
          <w:b w:val="false"/>
          <w:i w:val="false"/>
          <w:color w:val="000000"/>
          <w:sz w:val="28"/>
        </w:rPr>
        <w:t>
      бюджет қаражатының пайдаланылатын қалдықтары – 1 402 мың теңге.</w:t>
      </w:r>
    </w:p>
    <w:bookmarkEnd w:id="217"/>
    <w:bookmarkStart w:name="z225" w:id="218"/>
    <w:p>
      <w:pPr>
        <w:spacing w:after="0"/>
        <w:ind w:left="0"/>
        <w:jc w:val="both"/>
      </w:pPr>
      <w:r>
        <w:rPr>
          <w:rFonts w:ascii="Times New Roman"/>
          <w:b w:val="false"/>
          <w:i w:val="false"/>
          <w:color w:val="000000"/>
          <w:sz w:val="28"/>
        </w:rPr>
        <w:t>
      1.13 Ақермен ауылдық округі бойынша:</w:t>
      </w:r>
    </w:p>
    <w:bookmarkEnd w:id="218"/>
    <w:bookmarkStart w:name="z226" w:id="219"/>
    <w:p>
      <w:pPr>
        <w:spacing w:after="0"/>
        <w:ind w:left="0"/>
        <w:jc w:val="both"/>
      </w:pPr>
      <w:r>
        <w:rPr>
          <w:rFonts w:ascii="Times New Roman"/>
          <w:b w:val="false"/>
          <w:i w:val="false"/>
          <w:color w:val="000000"/>
          <w:sz w:val="28"/>
        </w:rPr>
        <w:t>
      1) кірістер – 69824 мың теңге, оның ішінде:</w:t>
      </w:r>
    </w:p>
    <w:bookmarkEnd w:id="219"/>
    <w:bookmarkStart w:name="z227" w:id="220"/>
    <w:p>
      <w:pPr>
        <w:spacing w:after="0"/>
        <w:ind w:left="0"/>
        <w:jc w:val="both"/>
      </w:pPr>
      <w:r>
        <w:rPr>
          <w:rFonts w:ascii="Times New Roman"/>
          <w:b w:val="false"/>
          <w:i w:val="false"/>
          <w:color w:val="000000"/>
          <w:sz w:val="28"/>
        </w:rPr>
        <w:t>
      салықтық түсімдер – 2 860 мың теңге;</w:t>
      </w:r>
    </w:p>
    <w:bookmarkEnd w:id="220"/>
    <w:bookmarkStart w:name="z228" w:id="221"/>
    <w:p>
      <w:pPr>
        <w:spacing w:after="0"/>
        <w:ind w:left="0"/>
        <w:jc w:val="both"/>
      </w:pPr>
      <w:r>
        <w:rPr>
          <w:rFonts w:ascii="Times New Roman"/>
          <w:b w:val="false"/>
          <w:i w:val="false"/>
          <w:color w:val="000000"/>
          <w:sz w:val="28"/>
        </w:rPr>
        <w:t>
      салықтық емес түсімдер – 27 мың теңге;</w:t>
      </w:r>
    </w:p>
    <w:bookmarkEnd w:id="221"/>
    <w:bookmarkStart w:name="z229"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0" w:id="223"/>
    <w:p>
      <w:pPr>
        <w:spacing w:after="0"/>
        <w:ind w:left="0"/>
        <w:jc w:val="both"/>
      </w:pPr>
      <w:r>
        <w:rPr>
          <w:rFonts w:ascii="Times New Roman"/>
          <w:b w:val="false"/>
          <w:i w:val="false"/>
          <w:color w:val="000000"/>
          <w:sz w:val="28"/>
        </w:rPr>
        <w:t>
      трансферттердің түсімдері – 66937 мың теңге;</w:t>
      </w:r>
    </w:p>
    <w:bookmarkEnd w:id="223"/>
    <w:bookmarkStart w:name="z231" w:id="224"/>
    <w:p>
      <w:pPr>
        <w:spacing w:after="0"/>
        <w:ind w:left="0"/>
        <w:jc w:val="both"/>
      </w:pPr>
      <w:r>
        <w:rPr>
          <w:rFonts w:ascii="Times New Roman"/>
          <w:b w:val="false"/>
          <w:i w:val="false"/>
          <w:color w:val="000000"/>
          <w:sz w:val="28"/>
        </w:rPr>
        <w:t>
      2) шығындар – 73148 мың теңге;</w:t>
      </w:r>
    </w:p>
    <w:bookmarkEnd w:id="224"/>
    <w:bookmarkStart w:name="z232" w:id="225"/>
    <w:p>
      <w:pPr>
        <w:spacing w:after="0"/>
        <w:ind w:left="0"/>
        <w:jc w:val="both"/>
      </w:pPr>
      <w:r>
        <w:rPr>
          <w:rFonts w:ascii="Times New Roman"/>
          <w:b w:val="false"/>
          <w:i w:val="false"/>
          <w:color w:val="000000"/>
          <w:sz w:val="28"/>
        </w:rPr>
        <w:t>
      3) таза бюджеттік кредиттеу – 0 мың теңге;</w:t>
      </w:r>
    </w:p>
    <w:bookmarkEnd w:id="225"/>
    <w:bookmarkStart w:name="z233" w:id="226"/>
    <w:p>
      <w:pPr>
        <w:spacing w:after="0"/>
        <w:ind w:left="0"/>
        <w:jc w:val="both"/>
      </w:pPr>
      <w:r>
        <w:rPr>
          <w:rFonts w:ascii="Times New Roman"/>
          <w:b w:val="false"/>
          <w:i w:val="false"/>
          <w:color w:val="000000"/>
          <w:sz w:val="28"/>
        </w:rPr>
        <w:t>
      бюджеттік кредиттер – 0 мың теңге;</w:t>
      </w:r>
    </w:p>
    <w:bookmarkEnd w:id="226"/>
    <w:bookmarkStart w:name="z234"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5" w:id="228"/>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228"/>
    <w:bookmarkStart w:name="z236"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7" w:id="23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0"/>
    <w:bookmarkStart w:name="z238" w:id="231"/>
    <w:p>
      <w:pPr>
        <w:spacing w:after="0"/>
        <w:ind w:left="0"/>
        <w:jc w:val="both"/>
      </w:pPr>
      <w:r>
        <w:rPr>
          <w:rFonts w:ascii="Times New Roman"/>
          <w:b w:val="false"/>
          <w:i w:val="false"/>
          <w:color w:val="000000"/>
          <w:sz w:val="28"/>
        </w:rPr>
        <w:t>
      5) бюджеттің тапшылығы (профициті) – -3 324 мың теңге;</w:t>
      </w:r>
    </w:p>
    <w:bookmarkEnd w:id="231"/>
    <w:bookmarkStart w:name="z239" w:id="232"/>
    <w:p>
      <w:pPr>
        <w:spacing w:after="0"/>
        <w:ind w:left="0"/>
        <w:jc w:val="both"/>
      </w:pPr>
      <w:r>
        <w:rPr>
          <w:rFonts w:ascii="Times New Roman"/>
          <w:b w:val="false"/>
          <w:i w:val="false"/>
          <w:color w:val="000000"/>
          <w:sz w:val="28"/>
        </w:rPr>
        <w:t>
      6) бюджет тапшылығын қаржыландыру (профицитті пайдалану) – 3 324 мың теңге;</w:t>
      </w:r>
    </w:p>
    <w:bookmarkEnd w:id="232"/>
    <w:bookmarkStart w:name="z240" w:id="233"/>
    <w:p>
      <w:pPr>
        <w:spacing w:after="0"/>
        <w:ind w:left="0"/>
        <w:jc w:val="both"/>
      </w:pPr>
      <w:r>
        <w:rPr>
          <w:rFonts w:ascii="Times New Roman"/>
          <w:b w:val="false"/>
          <w:i w:val="false"/>
          <w:color w:val="000000"/>
          <w:sz w:val="28"/>
        </w:rPr>
        <w:t>
      қарыздар түсімі – 2 889 мың теңге;</w:t>
      </w:r>
    </w:p>
    <w:bookmarkEnd w:id="233"/>
    <w:bookmarkStart w:name="z241" w:id="234"/>
    <w:p>
      <w:pPr>
        <w:spacing w:after="0"/>
        <w:ind w:left="0"/>
        <w:jc w:val="both"/>
      </w:pPr>
      <w:r>
        <w:rPr>
          <w:rFonts w:ascii="Times New Roman"/>
          <w:b w:val="false"/>
          <w:i w:val="false"/>
          <w:color w:val="000000"/>
          <w:sz w:val="28"/>
        </w:rPr>
        <w:t>
      қарыздарды өтеу - 0 мың теңге;</w:t>
      </w:r>
    </w:p>
    <w:bookmarkEnd w:id="234"/>
    <w:bookmarkStart w:name="z242" w:id="235"/>
    <w:p>
      <w:pPr>
        <w:spacing w:after="0"/>
        <w:ind w:left="0"/>
        <w:jc w:val="both"/>
      </w:pPr>
      <w:r>
        <w:rPr>
          <w:rFonts w:ascii="Times New Roman"/>
          <w:b w:val="false"/>
          <w:i w:val="false"/>
          <w:color w:val="000000"/>
          <w:sz w:val="28"/>
        </w:rPr>
        <w:t>
      бюджет қаражатының пайдаланылатын қалдықтары - 435 мың теңге.</w:t>
      </w:r>
    </w:p>
    <w:bookmarkEnd w:id="235"/>
    <w:bookmarkStart w:name="z243" w:id="236"/>
    <w:p>
      <w:pPr>
        <w:spacing w:after="0"/>
        <w:ind w:left="0"/>
        <w:jc w:val="both"/>
      </w:pPr>
      <w:r>
        <w:rPr>
          <w:rFonts w:ascii="Times New Roman"/>
          <w:b w:val="false"/>
          <w:i w:val="false"/>
          <w:color w:val="000000"/>
          <w:sz w:val="28"/>
        </w:rPr>
        <w:t>
      1.14 Аспара ауылдық округі бойынша:</w:t>
      </w:r>
    </w:p>
    <w:bookmarkEnd w:id="236"/>
    <w:bookmarkStart w:name="z244" w:id="237"/>
    <w:p>
      <w:pPr>
        <w:spacing w:after="0"/>
        <w:ind w:left="0"/>
        <w:jc w:val="both"/>
      </w:pPr>
      <w:r>
        <w:rPr>
          <w:rFonts w:ascii="Times New Roman"/>
          <w:b w:val="false"/>
          <w:i w:val="false"/>
          <w:color w:val="000000"/>
          <w:sz w:val="28"/>
        </w:rPr>
        <w:t>
      1) кірістер – 39735 мың теңге, оның ішінде:</w:t>
      </w:r>
    </w:p>
    <w:bookmarkEnd w:id="237"/>
    <w:bookmarkStart w:name="z245" w:id="238"/>
    <w:p>
      <w:pPr>
        <w:spacing w:after="0"/>
        <w:ind w:left="0"/>
        <w:jc w:val="both"/>
      </w:pPr>
      <w:r>
        <w:rPr>
          <w:rFonts w:ascii="Times New Roman"/>
          <w:b w:val="false"/>
          <w:i w:val="false"/>
          <w:color w:val="000000"/>
          <w:sz w:val="28"/>
        </w:rPr>
        <w:t>
      салықтық түсімдер – 1920 мың теңге;</w:t>
      </w:r>
    </w:p>
    <w:bookmarkEnd w:id="238"/>
    <w:bookmarkStart w:name="z246" w:id="239"/>
    <w:p>
      <w:pPr>
        <w:spacing w:after="0"/>
        <w:ind w:left="0"/>
        <w:jc w:val="both"/>
      </w:pPr>
      <w:r>
        <w:rPr>
          <w:rFonts w:ascii="Times New Roman"/>
          <w:b w:val="false"/>
          <w:i w:val="false"/>
          <w:color w:val="000000"/>
          <w:sz w:val="28"/>
        </w:rPr>
        <w:t>
      салықтық емес түсімдер – 0 мың теңге;</w:t>
      </w:r>
    </w:p>
    <w:bookmarkEnd w:id="239"/>
    <w:bookmarkStart w:name="z247"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48" w:id="241"/>
    <w:p>
      <w:pPr>
        <w:spacing w:after="0"/>
        <w:ind w:left="0"/>
        <w:jc w:val="both"/>
      </w:pPr>
      <w:r>
        <w:rPr>
          <w:rFonts w:ascii="Times New Roman"/>
          <w:b w:val="false"/>
          <w:i w:val="false"/>
          <w:color w:val="000000"/>
          <w:sz w:val="28"/>
        </w:rPr>
        <w:t>
      трансферттердің түсімдері – 37 815 мың теңге;</w:t>
      </w:r>
    </w:p>
    <w:bookmarkEnd w:id="241"/>
    <w:bookmarkStart w:name="z249" w:id="242"/>
    <w:p>
      <w:pPr>
        <w:spacing w:after="0"/>
        <w:ind w:left="0"/>
        <w:jc w:val="both"/>
      </w:pPr>
      <w:r>
        <w:rPr>
          <w:rFonts w:ascii="Times New Roman"/>
          <w:b w:val="false"/>
          <w:i w:val="false"/>
          <w:color w:val="000000"/>
          <w:sz w:val="28"/>
        </w:rPr>
        <w:t>
      2) шығындар – 49949 мың теңге;</w:t>
      </w:r>
    </w:p>
    <w:bookmarkEnd w:id="242"/>
    <w:bookmarkStart w:name="z250" w:id="243"/>
    <w:p>
      <w:pPr>
        <w:spacing w:after="0"/>
        <w:ind w:left="0"/>
        <w:jc w:val="both"/>
      </w:pPr>
      <w:r>
        <w:rPr>
          <w:rFonts w:ascii="Times New Roman"/>
          <w:b w:val="false"/>
          <w:i w:val="false"/>
          <w:color w:val="000000"/>
          <w:sz w:val="28"/>
        </w:rPr>
        <w:t>
      3) таза бюджеттік кредиттеу – 0 мың теңге;</w:t>
      </w:r>
    </w:p>
    <w:bookmarkEnd w:id="243"/>
    <w:bookmarkStart w:name="z251" w:id="244"/>
    <w:p>
      <w:pPr>
        <w:spacing w:after="0"/>
        <w:ind w:left="0"/>
        <w:jc w:val="both"/>
      </w:pPr>
      <w:r>
        <w:rPr>
          <w:rFonts w:ascii="Times New Roman"/>
          <w:b w:val="false"/>
          <w:i w:val="false"/>
          <w:color w:val="000000"/>
          <w:sz w:val="28"/>
        </w:rPr>
        <w:t>
      бюджеттік кредиттер – 0 мың теңге;</w:t>
      </w:r>
    </w:p>
    <w:bookmarkEnd w:id="244"/>
    <w:bookmarkStart w:name="z252"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3" w:id="246"/>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246"/>
    <w:bookmarkStart w:name="z254"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5" w:id="24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48"/>
    <w:bookmarkStart w:name="z256" w:id="249"/>
    <w:p>
      <w:pPr>
        <w:spacing w:after="0"/>
        <w:ind w:left="0"/>
        <w:jc w:val="both"/>
      </w:pPr>
      <w:r>
        <w:rPr>
          <w:rFonts w:ascii="Times New Roman"/>
          <w:b w:val="false"/>
          <w:i w:val="false"/>
          <w:color w:val="000000"/>
          <w:sz w:val="28"/>
        </w:rPr>
        <w:t>
      5) бюджеттің тапшылығы (профициті) – -10 214 мың теңге;</w:t>
      </w:r>
    </w:p>
    <w:bookmarkEnd w:id="249"/>
    <w:bookmarkStart w:name="z257" w:id="250"/>
    <w:p>
      <w:pPr>
        <w:spacing w:after="0"/>
        <w:ind w:left="0"/>
        <w:jc w:val="both"/>
      </w:pPr>
      <w:r>
        <w:rPr>
          <w:rFonts w:ascii="Times New Roman"/>
          <w:b w:val="false"/>
          <w:i w:val="false"/>
          <w:color w:val="000000"/>
          <w:sz w:val="28"/>
        </w:rPr>
        <w:t>
      6) бюджет тапшылығын қаржыландыру (профицитті пайдалану) – 10 214 мың теңге;</w:t>
      </w:r>
    </w:p>
    <w:bookmarkEnd w:id="250"/>
    <w:bookmarkStart w:name="z258" w:id="251"/>
    <w:p>
      <w:pPr>
        <w:spacing w:after="0"/>
        <w:ind w:left="0"/>
        <w:jc w:val="both"/>
      </w:pPr>
      <w:r>
        <w:rPr>
          <w:rFonts w:ascii="Times New Roman"/>
          <w:b w:val="false"/>
          <w:i w:val="false"/>
          <w:color w:val="000000"/>
          <w:sz w:val="28"/>
        </w:rPr>
        <w:t>
      қарыздар түсімі – 10 214 мың теңге;</w:t>
      </w:r>
    </w:p>
    <w:bookmarkEnd w:id="251"/>
    <w:bookmarkStart w:name="z259" w:id="252"/>
    <w:p>
      <w:pPr>
        <w:spacing w:after="0"/>
        <w:ind w:left="0"/>
        <w:jc w:val="both"/>
      </w:pPr>
      <w:r>
        <w:rPr>
          <w:rFonts w:ascii="Times New Roman"/>
          <w:b w:val="false"/>
          <w:i w:val="false"/>
          <w:color w:val="000000"/>
          <w:sz w:val="28"/>
        </w:rPr>
        <w:t>
      қарыздарды өтеу - 0 мың теңге;</w:t>
      </w:r>
    </w:p>
    <w:bookmarkEnd w:id="252"/>
    <w:bookmarkStart w:name="z260" w:id="253"/>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Меркі аудандық мәслихатының 24.04.2020 </w:t>
      </w:r>
      <w:r>
        <w:rPr>
          <w:rFonts w:ascii="Times New Roman"/>
          <w:b w:val="false"/>
          <w:i w:val="false"/>
          <w:color w:val="000000"/>
          <w:sz w:val="28"/>
        </w:rPr>
        <w:t>№ 66-2</w:t>
      </w:r>
      <w:r>
        <w:rPr>
          <w:rFonts w:ascii="Times New Roman"/>
          <w:b w:val="false"/>
          <w:i w:val="false"/>
          <w:color w:val="ff0000"/>
          <w:sz w:val="28"/>
        </w:rPr>
        <w:t xml:space="preserve"> (01.01.2020 бастап қолданылады); 08.07.2020 </w:t>
      </w:r>
      <w:r>
        <w:rPr>
          <w:rFonts w:ascii="Times New Roman"/>
          <w:b w:val="false"/>
          <w:i w:val="false"/>
          <w:color w:val="000000"/>
          <w:sz w:val="28"/>
        </w:rPr>
        <w:t>№ 69-2</w:t>
      </w:r>
      <w:r>
        <w:rPr>
          <w:rFonts w:ascii="Times New Roman"/>
          <w:b w:val="false"/>
          <w:i w:val="false"/>
          <w:color w:val="ff0000"/>
          <w:sz w:val="28"/>
        </w:rPr>
        <w:t xml:space="preserve"> (01.01.2020 бастап қолданылады); 03.09.2020 </w:t>
      </w:r>
      <w:r>
        <w:rPr>
          <w:rFonts w:ascii="Times New Roman"/>
          <w:b w:val="false"/>
          <w:i w:val="false"/>
          <w:color w:val="000000"/>
          <w:sz w:val="28"/>
        </w:rPr>
        <w:t>№ 72-2</w:t>
      </w:r>
      <w:r>
        <w:rPr>
          <w:rFonts w:ascii="Times New Roman"/>
          <w:b w:val="false"/>
          <w:i w:val="false"/>
          <w:color w:val="ff0000"/>
          <w:sz w:val="28"/>
        </w:rPr>
        <w:t xml:space="preserve"> (01.01.2020 бастап қолданылады); 12.11.2020 </w:t>
      </w:r>
      <w:r>
        <w:rPr>
          <w:rFonts w:ascii="Times New Roman"/>
          <w:b w:val="false"/>
          <w:i w:val="false"/>
          <w:color w:val="000000"/>
          <w:sz w:val="28"/>
        </w:rPr>
        <w:t>№ 75-2</w:t>
      </w:r>
      <w:r>
        <w:rPr>
          <w:rFonts w:ascii="Times New Roman"/>
          <w:b w:val="false"/>
          <w:i w:val="false"/>
          <w:color w:val="ff0000"/>
          <w:sz w:val="28"/>
        </w:rPr>
        <w:t xml:space="preserve"> (01.01.2020 бастап қолданылады); 09.12.2020 </w:t>
      </w:r>
      <w:r>
        <w:rPr>
          <w:rFonts w:ascii="Times New Roman"/>
          <w:b w:val="false"/>
          <w:i w:val="false"/>
          <w:color w:val="000000"/>
          <w:sz w:val="28"/>
        </w:rPr>
        <w:t>№ 78-2</w:t>
      </w:r>
      <w:r>
        <w:rPr>
          <w:rFonts w:ascii="Times New Roman"/>
          <w:b w:val="false"/>
          <w:i w:val="false"/>
          <w:color w:val="ff0000"/>
          <w:sz w:val="28"/>
        </w:rPr>
        <w:t xml:space="preserve"> (01.01.2020 бастап қолданылады) шешімдерімен.</w:t>
      </w:r>
      <w:r>
        <w:br/>
      </w:r>
      <w:r>
        <w:rPr>
          <w:rFonts w:ascii="Times New Roman"/>
          <w:b w:val="false"/>
          <w:i w:val="false"/>
          <w:color w:val="000000"/>
          <w:sz w:val="28"/>
        </w:rPr>
        <w:t>
</w:t>
      </w:r>
    </w:p>
    <w:bookmarkStart w:name="z261" w:id="254"/>
    <w:p>
      <w:pPr>
        <w:spacing w:after="0"/>
        <w:ind w:left="0"/>
        <w:jc w:val="both"/>
      </w:pPr>
      <w:r>
        <w:rPr>
          <w:rFonts w:ascii="Times New Roman"/>
          <w:b w:val="false"/>
          <w:i w:val="false"/>
          <w:color w:val="000000"/>
          <w:sz w:val="28"/>
        </w:rPr>
        <w:t>
      2. 2020 жылы аудандық бюджеттен ауылдық округтердің бюджеттеріне берілетін субвенция 278154 мың теңге сомасында белгіленсін, соның ішінде:</w:t>
      </w:r>
    </w:p>
    <w:bookmarkEnd w:id="254"/>
    <w:bookmarkStart w:name="z262" w:id="255"/>
    <w:p>
      <w:pPr>
        <w:spacing w:after="0"/>
        <w:ind w:left="0"/>
        <w:jc w:val="both"/>
      </w:pPr>
      <w:r>
        <w:rPr>
          <w:rFonts w:ascii="Times New Roman"/>
          <w:b w:val="false"/>
          <w:i w:val="false"/>
          <w:color w:val="000000"/>
          <w:sz w:val="28"/>
        </w:rPr>
        <w:t>
      Ақтоған ауылдық округіне - 21196 мың теңге;</w:t>
      </w:r>
    </w:p>
    <w:bookmarkEnd w:id="255"/>
    <w:bookmarkStart w:name="z263" w:id="256"/>
    <w:p>
      <w:pPr>
        <w:spacing w:after="0"/>
        <w:ind w:left="0"/>
        <w:jc w:val="both"/>
      </w:pPr>
      <w:r>
        <w:rPr>
          <w:rFonts w:ascii="Times New Roman"/>
          <w:b w:val="false"/>
          <w:i w:val="false"/>
          <w:color w:val="000000"/>
          <w:sz w:val="28"/>
        </w:rPr>
        <w:t>
      Жамбыл ауылдық округіне – 25327 мың теңге;</w:t>
      </w:r>
    </w:p>
    <w:bookmarkEnd w:id="256"/>
    <w:bookmarkStart w:name="z264" w:id="257"/>
    <w:p>
      <w:pPr>
        <w:spacing w:after="0"/>
        <w:ind w:left="0"/>
        <w:jc w:val="both"/>
      </w:pPr>
      <w:r>
        <w:rPr>
          <w:rFonts w:ascii="Times New Roman"/>
          <w:b w:val="false"/>
          <w:i w:val="false"/>
          <w:color w:val="000000"/>
          <w:sz w:val="28"/>
        </w:rPr>
        <w:t>
      Меркі ауылдық округіне – 26813 мың теңге;</w:t>
      </w:r>
    </w:p>
    <w:bookmarkEnd w:id="257"/>
    <w:bookmarkStart w:name="z265" w:id="258"/>
    <w:p>
      <w:pPr>
        <w:spacing w:after="0"/>
        <w:ind w:left="0"/>
        <w:jc w:val="both"/>
      </w:pPr>
      <w:r>
        <w:rPr>
          <w:rFonts w:ascii="Times New Roman"/>
          <w:b w:val="false"/>
          <w:i w:val="false"/>
          <w:color w:val="000000"/>
          <w:sz w:val="28"/>
        </w:rPr>
        <w:t>
      Сарымолдаев ауылдық округіне – 26344 мың теңге;</w:t>
      </w:r>
    </w:p>
    <w:bookmarkEnd w:id="258"/>
    <w:bookmarkStart w:name="z266" w:id="259"/>
    <w:p>
      <w:pPr>
        <w:spacing w:after="0"/>
        <w:ind w:left="0"/>
        <w:jc w:val="both"/>
      </w:pPr>
      <w:r>
        <w:rPr>
          <w:rFonts w:ascii="Times New Roman"/>
          <w:b w:val="false"/>
          <w:i w:val="false"/>
          <w:color w:val="000000"/>
          <w:sz w:val="28"/>
        </w:rPr>
        <w:t>
      Ойтал ауылдық округіне – 26730 мың теңге;</w:t>
      </w:r>
    </w:p>
    <w:bookmarkEnd w:id="259"/>
    <w:bookmarkStart w:name="z267" w:id="260"/>
    <w:p>
      <w:pPr>
        <w:spacing w:after="0"/>
        <w:ind w:left="0"/>
        <w:jc w:val="both"/>
      </w:pPr>
      <w:r>
        <w:rPr>
          <w:rFonts w:ascii="Times New Roman"/>
          <w:b w:val="false"/>
          <w:i w:val="false"/>
          <w:color w:val="000000"/>
          <w:sz w:val="28"/>
        </w:rPr>
        <w:t>
      Т.Рыскулов ауылдық округіне – 16767 мың теңге;</w:t>
      </w:r>
    </w:p>
    <w:bookmarkEnd w:id="260"/>
    <w:bookmarkStart w:name="z268" w:id="261"/>
    <w:p>
      <w:pPr>
        <w:spacing w:after="0"/>
        <w:ind w:left="0"/>
        <w:jc w:val="both"/>
      </w:pPr>
      <w:r>
        <w:rPr>
          <w:rFonts w:ascii="Times New Roman"/>
          <w:b w:val="false"/>
          <w:i w:val="false"/>
          <w:color w:val="000000"/>
          <w:sz w:val="28"/>
        </w:rPr>
        <w:t>
      Сұрат ауылдық округіне – 16862 мың теңге;</w:t>
      </w:r>
    </w:p>
    <w:bookmarkEnd w:id="261"/>
    <w:bookmarkStart w:name="z269" w:id="262"/>
    <w:p>
      <w:pPr>
        <w:spacing w:after="0"/>
        <w:ind w:left="0"/>
        <w:jc w:val="both"/>
      </w:pPr>
      <w:r>
        <w:rPr>
          <w:rFonts w:ascii="Times New Roman"/>
          <w:b w:val="false"/>
          <w:i w:val="false"/>
          <w:color w:val="000000"/>
          <w:sz w:val="28"/>
        </w:rPr>
        <w:t>
      Жаңатоған ауылдық округіне – 18127 мың теңге;</w:t>
      </w:r>
    </w:p>
    <w:bookmarkEnd w:id="262"/>
    <w:bookmarkStart w:name="z270" w:id="263"/>
    <w:p>
      <w:pPr>
        <w:spacing w:after="0"/>
        <w:ind w:left="0"/>
        <w:jc w:val="both"/>
      </w:pPr>
      <w:r>
        <w:rPr>
          <w:rFonts w:ascii="Times New Roman"/>
          <w:b w:val="false"/>
          <w:i w:val="false"/>
          <w:color w:val="000000"/>
          <w:sz w:val="28"/>
        </w:rPr>
        <w:t>
      Андас Батыр ауылдық округіне – 21137 мың теңге;</w:t>
      </w:r>
    </w:p>
    <w:bookmarkEnd w:id="263"/>
    <w:bookmarkStart w:name="z271" w:id="264"/>
    <w:p>
      <w:pPr>
        <w:spacing w:after="0"/>
        <w:ind w:left="0"/>
        <w:jc w:val="both"/>
      </w:pPr>
      <w:r>
        <w:rPr>
          <w:rFonts w:ascii="Times New Roman"/>
          <w:b w:val="false"/>
          <w:i w:val="false"/>
          <w:color w:val="000000"/>
          <w:sz w:val="28"/>
        </w:rPr>
        <w:t>
      Кенес ауылдық округіне – 17396 мың теңге;</w:t>
      </w:r>
    </w:p>
    <w:bookmarkEnd w:id="264"/>
    <w:bookmarkStart w:name="z272" w:id="265"/>
    <w:p>
      <w:pPr>
        <w:spacing w:after="0"/>
        <w:ind w:left="0"/>
        <w:jc w:val="both"/>
      </w:pPr>
      <w:r>
        <w:rPr>
          <w:rFonts w:ascii="Times New Roman"/>
          <w:b w:val="false"/>
          <w:i w:val="false"/>
          <w:color w:val="000000"/>
          <w:sz w:val="28"/>
        </w:rPr>
        <w:t>
      Тәтті ауылдық округіне – 16149 мың теңге;</w:t>
      </w:r>
    </w:p>
    <w:bookmarkEnd w:id="265"/>
    <w:bookmarkStart w:name="z273" w:id="266"/>
    <w:p>
      <w:pPr>
        <w:spacing w:after="0"/>
        <w:ind w:left="0"/>
        <w:jc w:val="both"/>
      </w:pPr>
      <w:r>
        <w:rPr>
          <w:rFonts w:ascii="Times New Roman"/>
          <w:b w:val="false"/>
          <w:i w:val="false"/>
          <w:color w:val="000000"/>
          <w:sz w:val="28"/>
        </w:rPr>
        <w:t>
      Ақарал ауылдық округіне – 15700 мың теңге;</w:t>
      </w:r>
    </w:p>
    <w:bookmarkEnd w:id="266"/>
    <w:bookmarkStart w:name="z274" w:id="267"/>
    <w:p>
      <w:pPr>
        <w:spacing w:after="0"/>
        <w:ind w:left="0"/>
        <w:jc w:val="both"/>
      </w:pPr>
      <w:r>
        <w:rPr>
          <w:rFonts w:ascii="Times New Roman"/>
          <w:b w:val="false"/>
          <w:i w:val="false"/>
          <w:color w:val="000000"/>
          <w:sz w:val="28"/>
        </w:rPr>
        <w:t>
      Ақермен ауылдық округіне – 15402 мың теңге;</w:t>
      </w:r>
    </w:p>
    <w:bookmarkEnd w:id="267"/>
    <w:bookmarkStart w:name="z275" w:id="268"/>
    <w:p>
      <w:pPr>
        <w:spacing w:after="0"/>
        <w:ind w:left="0"/>
        <w:jc w:val="both"/>
      </w:pPr>
      <w:r>
        <w:rPr>
          <w:rFonts w:ascii="Times New Roman"/>
          <w:b w:val="false"/>
          <w:i w:val="false"/>
          <w:color w:val="000000"/>
          <w:sz w:val="28"/>
        </w:rPr>
        <w:t>
      Аспара ауылдық округіне – 14204 мың теңге;</w:t>
      </w:r>
    </w:p>
    <w:bookmarkEnd w:id="268"/>
    <w:bookmarkStart w:name="z276" w:id="269"/>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жылдарға аудандық бюджеттен қаржыландырылатын азаматтық қызметші болып табылатын және ауылдық елдi мекендерде жұмыс iстейтiн бiлiм беру мамандарына қалалық жағдайда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Жамбыл облысы Меркі аудандық мәслихатының 03.09.2020 </w:t>
      </w:r>
      <w:r>
        <w:rPr>
          <w:rFonts w:ascii="Times New Roman"/>
          <w:b w:val="false"/>
          <w:i w:val="false"/>
          <w:color w:val="000000"/>
          <w:sz w:val="28"/>
        </w:rPr>
        <w:t>№ 72-2</w:t>
      </w:r>
      <w:r>
        <w:rPr>
          <w:rFonts w:ascii="Times New Roman"/>
          <w:b w:val="false"/>
          <w:i w:val="false"/>
          <w:color w:val="ff0000"/>
          <w:sz w:val="28"/>
        </w:rPr>
        <w:t xml:space="preserve"> (01.01.2020 бастап қолданылады) шешімімен.</w:t>
      </w:r>
      <w:r>
        <w:br/>
      </w:r>
      <w:r>
        <w:rPr>
          <w:rFonts w:ascii="Times New Roman"/>
          <w:b w:val="false"/>
          <w:i w:val="false"/>
          <w:color w:val="000000"/>
          <w:sz w:val="28"/>
        </w:rPr>
        <w:t>
</w:t>
      </w:r>
    </w:p>
    <w:bookmarkStart w:name="z277" w:id="270"/>
    <w:p>
      <w:pPr>
        <w:spacing w:after="0"/>
        <w:ind w:left="0"/>
        <w:jc w:val="both"/>
      </w:pPr>
      <w:r>
        <w:rPr>
          <w:rFonts w:ascii="Times New Roman"/>
          <w:b w:val="false"/>
          <w:i w:val="false"/>
          <w:color w:val="000000"/>
          <w:sz w:val="28"/>
        </w:rPr>
        <w:t>
      4. 2020 жылға арналған жергілікті бюджеттің атқару процесінде секвестрлеуге жатпайтын бюджеттік бағдарламалар көзделмеген.</w:t>
      </w:r>
    </w:p>
    <w:bookmarkEnd w:id="270"/>
    <w:bookmarkStart w:name="z278" w:id="271"/>
    <w:p>
      <w:pPr>
        <w:spacing w:after="0"/>
        <w:ind w:left="0"/>
        <w:jc w:val="both"/>
      </w:pPr>
      <w:r>
        <w:rPr>
          <w:rFonts w:ascii="Times New Roman"/>
          <w:b w:val="false"/>
          <w:i w:val="false"/>
          <w:color w:val="000000"/>
          <w:sz w:val="28"/>
        </w:rPr>
        <w:t>
      5. 2020 жылға арналған ауылдық округтердің бюджеттеріне аудандық бюджет қаржысы есебінен қарастырылған ағымдағы нысаналы трансферт сомасы ескерілсін.</w:t>
      </w:r>
    </w:p>
    <w:bookmarkEnd w:id="271"/>
    <w:bookmarkStart w:name="z279" w:id="272"/>
    <w:p>
      <w:pPr>
        <w:spacing w:after="0"/>
        <w:ind w:left="0"/>
        <w:jc w:val="both"/>
      </w:pPr>
      <w:r>
        <w:rPr>
          <w:rFonts w:ascii="Times New Roman"/>
          <w:b w:val="false"/>
          <w:i w:val="false"/>
          <w:color w:val="000000"/>
          <w:sz w:val="28"/>
        </w:rPr>
        <w:t>
      6. Осы шешімнің орындалуына бақылау және интернет ресурстарында жариялауды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272"/>
    <w:bookmarkStart w:name="z280" w:id="273"/>
    <w:p>
      <w:pPr>
        <w:spacing w:after="0"/>
        <w:ind w:left="0"/>
        <w:jc w:val="both"/>
      </w:pPr>
      <w:r>
        <w:rPr>
          <w:rFonts w:ascii="Times New Roman"/>
          <w:b w:val="false"/>
          <w:i w:val="false"/>
          <w:color w:val="000000"/>
          <w:sz w:val="28"/>
        </w:rPr>
        <w:t>
      7. Осы шешім әділет органдарында мемлекеттік тіркеуге алынған күннен бастап күшіне енеді және 2020 жылдың 1 қантарынан бастап қолданылады.</w:t>
      </w:r>
    </w:p>
    <w:bookmarkEnd w:id="2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Калкабаева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p>
      <w:pPr>
        <w:spacing w:after="0"/>
        <w:ind w:left="0"/>
        <w:jc w:val="left"/>
      </w:pPr>
      <w:r>
        <w:rPr>
          <w:rFonts w:ascii="Times New Roman"/>
          <w:b/>
          <w:i w:val="false"/>
          <w:color w:val="000000"/>
        </w:rPr>
        <w:t xml:space="preserve"> 2020 жылға арналған Ақтоған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309"/>
        <w:gridCol w:w="641"/>
        <w:gridCol w:w="667"/>
        <w:gridCol w:w="2"/>
        <w:gridCol w:w="6490"/>
        <w:gridCol w:w="22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2 қосымша</w:t>
            </w:r>
          </w:p>
        </w:tc>
      </w:tr>
    </w:tbl>
    <w:p>
      <w:pPr>
        <w:spacing w:after="0"/>
        <w:ind w:left="0"/>
        <w:jc w:val="left"/>
      </w:pPr>
      <w:r>
        <w:rPr>
          <w:rFonts w:ascii="Times New Roman"/>
          <w:b/>
          <w:i w:val="false"/>
          <w:color w:val="000000"/>
        </w:rPr>
        <w:t xml:space="preserve"> 2020 жылға арналған Жамбыл ауылдық округінің бюджеті</w:t>
      </w:r>
    </w:p>
    <w:p>
      <w:pPr>
        <w:spacing w:after="0"/>
        <w:ind w:left="0"/>
        <w:jc w:val="both"/>
      </w:pPr>
      <w:r>
        <w:rPr>
          <w:rFonts w:ascii="Times New Roman"/>
          <w:b w:val="false"/>
          <w:i w:val="false"/>
          <w:color w:val="ff0000"/>
          <w:sz w:val="28"/>
        </w:rPr>
        <w:t xml:space="preserve">
      Ескерту. 2-қосымша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3 қосымша</w:t>
            </w:r>
          </w:p>
        </w:tc>
      </w:tr>
    </w:tbl>
    <w:p>
      <w:pPr>
        <w:spacing w:after="0"/>
        <w:ind w:left="0"/>
        <w:jc w:val="left"/>
      </w:pPr>
      <w:r>
        <w:rPr>
          <w:rFonts w:ascii="Times New Roman"/>
          <w:b/>
          <w:i w:val="false"/>
          <w:color w:val="000000"/>
        </w:rPr>
        <w:t xml:space="preserve"> 2020 жылға арналған Меркі ауылдық округінің бюджеті</w:t>
      </w:r>
    </w:p>
    <w:p>
      <w:pPr>
        <w:spacing w:after="0"/>
        <w:ind w:left="0"/>
        <w:jc w:val="both"/>
      </w:pPr>
      <w:r>
        <w:rPr>
          <w:rFonts w:ascii="Times New Roman"/>
          <w:b w:val="false"/>
          <w:i w:val="false"/>
          <w:color w:val="ff0000"/>
          <w:sz w:val="28"/>
        </w:rPr>
        <w:t xml:space="preserve">
      Ескерту. 3-қосымша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493806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4 қосымша</w:t>
            </w:r>
          </w:p>
        </w:tc>
      </w:tr>
    </w:tbl>
    <w:p>
      <w:pPr>
        <w:spacing w:after="0"/>
        <w:ind w:left="0"/>
        <w:jc w:val="left"/>
      </w:pPr>
      <w:r>
        <w:rPr>
          <w:rFonts w:ascii="Times New Roman"/>
          <w:b/>
          <w:i w:val="false"/>
          <w:color w:val="000000"/>
        </w:rPr>
        <w:t xml:space="preserve"> 2020 жылға арналған Сарымолдаев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5"/>
        <w:gridCol w:w="1292"/>
        <w:gridCol w:w="6431"/>
        <w:gridCol w:w="2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5 қосымша</w:t>
            </w:r>
          </w:p>
        </w:tc>
      </w:tr>
    </w:tbl>
    <w:p>
      <w:pPr>
        <w:spacing w:after="0"/>
        <w:ind w:left="0"/>
        <w:jc w:val="left"/>
      </w:pPr>
      <w:r>
        <w:rPr>
          <w:rFonts w:ascii="Times New Roman"/>
          <w:b/>
          <w:i w:val="false"/>
          <w:color w:val="000000"/>
        </w:rPr>
        <w:t xml:space="preserve"> 2020 жылға арналған Ойтал ауылдық округінің бюджеті</w:t>
      </w:r>
    </w:p>
    <w:p>
      <w:pPr>
        <w:spacing w:after="0"/>
        <w:ind w:left="0"/>
        <w:jc w:val="both"/>
      </w:pPr>
      <w:r>
        <w:rPr>
          <w:rFonts w:ascii="Times New Roman"/>
          <w:b w:val="false"/>
          <w:i w:val="false"/>
          <w:color w:val="ff0000"/>
          <w:sz w:val="28"/>
        </w:rPr>
        <w:t xml:space="preserve">
      Ескерту. 5-қосымша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6 қосымша</w:t>
            </w:r>
          </w:p>
        </w:tc>
      </w:tr>
    </w:tbl>
    <w:p>
      <w:pPr>
        <w:spacing w:after="0"/>
        <w:ind w:left="0"/>
        <w:jc w:val="left"/>
      </w:pPr>
      <w:r>
        <w:rPr>
          <w:rFonts w:ascii="Times New Roman"/>
          <w:b/>
          <w:i w:val="false"/>
          <w:color w:val="000000"/>
        </w:rPr>
        <w:t xml:space="preserve"> 2020 жылға арналған Рыскулов ауылдық округінің бюджеті</w:t>
      </w:r>
    </w:p>
    <w:p>
      <w:pPr>
        <w:spacing w:after="0"/>
        <w:ind w:left="0"/>
        <w:jc w:val="both"/>
      </w:pPr>
      <w:r>
        <w:rPr>
          <w:rFonts w:ascii="Times New Roman"/>
          <w:b w:val="false"/>
          <w:i w:val="false"/>
          <w:color w:val="ff0000"/>
          <w:sz w:val="28"/>
        </w:rPr>
        <w:t xml:space="preserve">
      Ескерту. 6-қосымша жаңа редакцияда – Жамбыл облысы Меркі аудандық мәслихатының 12.11.2020 </w:t>
      </w:r>
      <w:r>
        <w:rPr>
          <w:rFonts w:ascii="Times New Roman"/>
          <w:b w:val="false"/>
          <w:i w:val="false"/>
          <w:color w:val="ff0000"/>
          <w:sz w:val="28"/>
        </w:rPr>
        <w:t>№ 75-2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309"/>
        <w:gridCol w:w="1309"/>
        <w:gridCol w:w="6491"/>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7 қосымша</w:t>
            </w:r>
          </w:p>
        </w:tc>
      </w:tr>
    </w:tbl>
    <w:p>
      <w:pPr>
        <w:spacing w:after="0"/>
        <w:ind w:left="0"/>
        <w:jc w:val="left"/>
      </w:pPr>
      <w:r>
        <w:rPr>
          <w:rFonts w:ascii="Times New Roman"/>
          <w:b/>
          <w:i w:val="false"/>
          <w:color w:val="000000"/>
        </w:rPr>
        <w:t xml:space="preserve"> 2020 жылға арналған Тәтті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297"/>
        <w:gridCol w:w="635"/>
        <w:gridCol w:w="661"/>
        <w:gridCol w:w="2"/>
        <w:gridCol w:w="6431"/>
        <w:gridCol w:w="23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8 қосымша</w:t>
            </w:r>
          </w:p>
        </w:tc>
      </w:tr>
    </w:tbl>
    <w:p>
      <w:pPr>
        <w:spacing w:after="0"/>
        <w:ind w:left="0"/>
        <w:jc w:val="left"/>
      </w:pPr>
      <w:r>
        <w:rPr>
          <w:rFonts w:ascii="Times New Roman"/>
          <w:b/>
          <w:i w:val="false"/>
          <w:color w:val="000000"/>
        </w:rPr>
        <w:t xml:space="preserve"> 2020 жылға арналған Ақарал ауылдық округінің бюджеті</w:t>
      </w:r>
    </w:p>
    <w:p>
      <w:pPr>
        <w:spacing w:after="0"/>
        <w:ind w:left="0"/>
        <w:jc w:val="both"/>
      </w:pPr>
      <w:r>
        <w:rPr>
          <w:rFonts w:ascii="Times New Roman"/>
          <w:b w:val="false"/>
          <w:i w:val="false"/>
          <w:color w:val="ff0000"/>
          <w:sz w:val="28"/>
        </w:rPr>
        <w:t xml:space="preserve">
      Ескерту. 8-қосымша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297"/>
        <w:gridCol w:w="635"/>
        <w:gridCol w:w="661"/>
        <w:gridCol w:w="2"/>
        <w:gridCol w:w="6431"/>
        <w:gridCol w:w="23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9 қосымша</w:t>
            </w:r>
          </w:p>
        </w:tc>
      </w:tr>
    </w:tbl>
    <w:p>
      <w:pPr>
        <w:spacing w:after="0"/>
        <w:ind w:left="0"/>
        <w:jc w:val="left"/>
      </w:pPr>
      <w:r>
        <w:rPr>
          <w:rFonts w:ascii="Times New Roman"/>
          <w:b/>
          <w:i w:val="false"/>
          <w:color w:val="000000"/>
        </w:rPr>
        <w:t xml:space="preserve"> 2020 жылға арналған Сұрат ауылдық округінің бюджеті</w:t>
      </w:r>
    </w:p>
    <w:p>
      <w:pPr>
        <w:spacing w:after="0"/>
        <w:ind w:left="0"/>
        <w:jc w:val="both"/>
      </w:pPr>
      <w:r>
        <w:rPr>
          <w:rFonts w:ascii="Times New Roman"/>
          <w:b w:val="false"/>
          <w:i w:val="false"/>
          <w:color w:val="ff0000"/>
          <w:sz w:val="28"/>
        </w:rPr>
        <w:t xml:space="preserve">
      Ескерту. 9-қосымша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309"/>
        <w:gridCol w:w="641"/>
        <w:gridCol w:w="667"/>
        <w:gridCol w:w="2"/>
        <w:gridCol w:w="6490"/>
        <w:gridCol w:w="22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10 қосымша</w:t>
            </w:r>
          </w:p>
        </w:tc>
      </w:tr>
    </w:tbl>
    <w:p>
      <w:pPr>
        <w:spacing w:after="0"/>
        <w:ind w:left="0"/>
        <w:jc w:val="left"/>
      </w:pPr>
      <w:r>
        <w:rPr>
          <w:rFonts w:ascii="Times New Roman"/>
          <w:b/>
          <w:i w:val="false"/>
          <w:color w:val="000000"/>
        </w:rPr>
        <w:t xml:space="preserve"> 2020 жылға арналған Жаңатоған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309"/>
        <w:gridCol w:w="1309"/>
        <w:gridCol w:w="6491"/>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11 қосымша</w:t>
            </w:r>
          </w:p>
        </w:tc>
      </w:tr>
    </w:tbl>
    <w:p>
      <w:pPr>
        <w:spacing w:after="0"/>
        <w:ind w:left="0"/>
        <w:jc w:val="left"/>
      </w:pPr>
      <w:r>
        <w:rPr>
          <w:rFonts w:ascii="Times New Roman"/>
          <w:b/>
          <w:i w:val="false"/>
          <w:color w:val="000000"/>
        </w:rPr>
        <w:t xml:space="preserve"> 2020 жылға арналған Андас-Батыр ауылдық округінің бюджеті</w:t>
      </w:r>
    </w:p>
    <w:p>
      <w:pPr>
        <w:spacing w:after="0"/>
        <w:ind w:left="0"/>
        <w:jc w:val="both"/>
      </w:pPr>
      <w:r>
        <w:rPr>
          <w:rFonts w:ascii="Times New Roman"/>
          <w:b w:val="false"/>
          <w:i w:val="false"/>
          <w:color w:val="ff0000"/>
          <w:sz w:val="28"/>
        </w:rPr>
        <w:t xml:space="preserve">
      Ескерту. 11-қосымша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297"/>
        <w:gridCol w:w="635"/>
        <w:gridCol w:w="661"/>
        <w:gridCol w:w="2"/>
        <w:gridCol w:w="6431"/>
        <w:gridCol w:w="23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12 қосымша</w:t>
            </w:r>
          </w:p>
        </w:tc>
      </w:tr>
    </w:tbl>
    <w:p>
      <w:pPr>
        <w:spacing w:after="0"/>
        <w:ind w:left="0"/>
        <w:jc w:val="left"/>
      </w:pPr>
      <w:r>
        <w:rPr>
          <w:rFonts w:ascii="Times New Roman"/>
          <w:b/>
          <w:i w:val="false"/>
          <w:color w:val="000000"/>
        </w:rPr>
        <w:t xml:space="preserve"> 2020 жылға арналған Кеңес ауылдық округінің бюджеті</w:t>
      </w:r>
    </w:p>
    <w:p>
      <w:pPr>
        <w:spacing w:after="0"/>
        <w:ind w:left="0"/>
        <w:jc w:val="both"/>
      </w:pPr>
      <w:r>
        <w:rPr>
          <w:rFonts w:ascii="Times New Roman"/>
          <w:b w:val="false"/>
          <w:i w:val="false"/>
          <w:color w:val="ff0000"/>
          <w:sz w:val="28"/>
        </w:rPr>
        <w:t xml:space="preserve">
      Ескерту. 12-қосымша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309"/>
        <w:gridCol w:w="1309"/>
        <w:gridCol w:w="6491"/>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13 қосымша</w:t>
            </w:r>
          </w:p>
        </w:tc>
      </w:tr>
    </w:tbl>
    <w:p>
      <w:pPr>
        <w:spacing w:after="0"/>
        <w:ind w:left="0"/>
        <w:jc w:val="left"/>
      </w:pPr>
      <w:r>
        <w:rPr>
          <w:rFonts w:ascii="Times New Roman"/>
          <w:b/>
          <w:i w:val="false"/>
          <w:color w:val="000000"/>
        </w:rPr>
        <w:t xml:space="preserve"> 2020 жылға арналған Ақермен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653"/>
        <w:gridCol w:w="680"/>
        <w:gridCol w:w="2"/>
        <w:gridCol w:w="6613"/>
        <w:gridCol w:w="20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14 қосымша</w:t>
            </w:r>
          </w:p>
        </w:tc>
      </w:tr>
    </w:tbl>
    <w:p>
      <w:pPr>
        <w:spacing w:after="0"/>
        <w:ind w:left="0"/>
        <w:jc w:val="left"/>
      </w:pPr>
      <w:r>
        <w:rPr>
          <w:rFonts w:ascii="Times New Roman"/>
          <w:b/>
          <w:i w:val="false"/>
          <w:color w:val="000000"/>
        </w:rPr>
        <w:t xml:space="preserve"> 2020 жылға арналған Аспара ауылдық округінің бюджеті</w:t>
      </w:r>
    </w:p>
    <w:p>
      <w:pPr>
        <w:spacing w:after="0"/>
        <w:ind w:left="0"/>
        <w:jc w:val="both"/>
      </w:pPr>
      <w:r>
        <w:rPr>
          <w:rFonts w:ascii="Times New Roman"/>
          <w:b w:val="false"/>
          <w:i w:val="false"/>
          <w:color w:val="ff0000"/>
          <w:sz w:val="28"/>
        </w:rPr>
        <w:t xml:space="preserve">
      Ескерту. 14-қосымша жаңа редакцияда – Жамбыл облысы Меркі аудандық мәслихатының 09.12.2020 </w:t>
      </w:r>
      <w:r>
        <w:rPr>
          <w:rFonts w:ascii="Times New Roman"/>
          <w:b w:val="false"/>
          <w:i w:val="false"/>
          <w:color w:val="ff0000"/>
          <w:sz w:val="28"/>
        </w:rPr>
        <w:t>№ 78-2</w:t>
      </w:r>
      <w:r>
        <w:rPr>
          <w:rFonts w:ascii="Times New Roman"/>
          <w:b w:val="false"/>
          <w:i w:val="false"/>
          <w:color w:val="ff0000"/>
          <w:sz w:val="28"/>
        </w:rPr>
        <w:t xml:space="preserve"> (01.01.2020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309"/>
        <w:gridCol w:w="1309"/>
        <w:gridCol w:w="6491"/>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15 қосымша</w:t>
            </w:r>
          </w:p>
        </w:tc>
      </w:tr>
    </w:tbl>
    <w:bookmarkStart w:name="z343" w:id="274"/>
    <w:p>
      <w:pPr>
        <w:spacing w:after="0"/>
        <w:ind w:left="0"/>
        <w:jc w:val="left"/>
      </w:pPr>
      <w:r>
        <w:rPr>
          <w:rFonts w:ascii="Times New Roman"/>
          <w:b/>
          <w:i w:val="false"/>
          <w:color w:val="000000"/>
        </w:rPr>
        <w:t xml:space="preserve"> 2021 жылға арналған Ақтоған ауылдық округінің бюджеті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4" w:id="275"/>
    <w:p>
      <w:pPr>
        <w:spacing w:after="0"/>
        <w:ind w:left="0"/>
        <w:jc w:val="left"/>
      </w:pPr>
      <w:r>
        <w:rPr>
          <w:rFonts w:ascii="Times New Roman"/>
          <w:b/>
          <w:i w:val="false"/>
          <w:color w:val="000000"/>
        </w:rPr>
        <w:t xml:space="preserve"> 2021 жылға арналған Жамбыл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5" w:id="276"/>
    <w:p>
      <w:pPr>
        <w:spacing w:after="0"/>
        <w:ind w:left="0"/>
        <w:jc w:val="left"/>
      </w:pPr>
      <w:r>
        <w:rPr>
          <w:rFonts w:ascii="Times New Roman"/>
          <w:b/>
          <w:i w:val="false"/>
          <w:color w:val="000000"/>
        </w:rPr>
        <w:t xml:space="preserve"> 2021 жылға арналған Меркі ауылдық округінің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282882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282882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6" w:id="277"/>
    <w:p>
      <w:pPr>
        <w:spacing w:after="0"/>
        <w:ind w:left="0"/>
        <w:jc w:val="left"/>
      </w:pPr>
      <w:r>
        <w:rPr>
          <w:rFonts w:ascii="Times New Roman"/>
          <w:b/>
          <w:i w:val="false"/>
          <w:color w:val="000000"/>
        </w:rPr>
        <w:t xml:space="preserve"> 2021 жылға арналған Сарымолдаев ауылдық округінің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7" w:id="278"/>
    <w:p>
      <w:pPr>
        <w:spacing w:after="0"/>
        <w:ind w:left="0"/>
        <w:jc w:val="left"/>
      </w:pPr>
      <w:r>
        <w:rPr>
          <w:rFonts w:ascii="Times New Roman"/>
          <w:b/>
          <w:i w:val="false"/>
          <w:color w:val="000000"/>
        </w:rPr>
        <w:t xml:space="preserve"> 2021 жылға арналған Ойтал ауылдық округінің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8" w:id="279"/>
    <w:p>
      <w:pPr>
        <w:spacing w:after="0"/>
        <w:ind w:left="0"/>
        <w:jc w:val="left"/>
      </w:pPr>
      <w:r>
        <w:rPr>
          <w:rFonts w:ascii="Times New Roman"/>
          <w:b/>
          <w:i w:val="false"/>
          <w:color w:val="000000"/>
        </w:rPr>
        <w:t xml:space="preserve"> 2021 жылға арналған Рыскулов ауылдық округінің бюджеті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9" w:id="280"/>
    <w:p>
      <w:pPr>
        <w:spacing w:after="0"/>
        <w:ind w:left="0"/>
        <w:jc w:val="left"/>
      </w:pPr>
      <w:r>
        <w:rPr>
          <w:rFonts w:ascii="Times New Roman"/>
          <w:b/>
          <w:i w:val="false"/>
          <w:color w:val="000000"/>
        </w:rPr>
        <w:t xml:space="preserve"> 2021 жылға арналған Тәтті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0" w:id="281"/>
    <w:p>
      <w:pPr>
        <w:spacing w:after="0"/>
        <w:ind w:left="0"/>
        <w:jc w:val="left"/>
      </w:pPr>
      <w:r>
        <w:rPr>
          <w:rFonts w:ascii="Times New Roman"/>
          <w:b/>
          <w:i w:val="false"/>
          <w:color w:val="000000"/>
        </w:rPr>
        <w:t xml:space="preserve"> 2021 жылға арналған Ақарал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1" w:id="282"/>
    <w:p>
      <w:pPr>
        <w:spacing w:after="0"/>
        <w:ind w:left="0"/>
        <w:jc w:val="left"/>
      </w:pPr>
      <w:r>
        <w:rPr>
          <w:rFonts w:ascii="Times New Roman"/>
          <w:b/>
          <w:i w:val="false"/>
          <w:color w:val="000000"/>
        </w:rPr>
        <w:t xml:space="preserve"> 2021 жылға арналған Сұрат ауылдық округінің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2" w:id="283"/>
    <w:p>
      <w:pPr>
        <w:spacing w:after="0"/>
        <w:ind w:left="0"/>
        <w:jc w:val="left"/>
      </w:pPr>
      <w:r>
        <w:rPr>
          <w:rFonts w:ascii="Times New Roman"/>
          <w:b/>
          <w:i w:val="false"/>
          <w:color w:val="000000"/>
        </w:rPr>
        <w:t xml:space="preserve"> 2021 жылға арналған Жаңатоған ауылдық округінің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3" w:id="284"/>
    <w:p>
      <w:pPr>
        <w:spacing w:after="0"/>
        <w:ind w:left="0"/>
        <w:jc w:val="left"/>
      </w:pPr>
      <w:r>
        <w:rPr>
          <w:rFonts w:ascii="Times New Roman"/>
          <w:b/>
          <w:i w:val="false"/>
          <w:color w:val="000000"/>
        </w:rPr>
        <w:t xml:space="preserve"> 2021 жылға арналған Андас-Батыр ауылдық округінің бюджеті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4" w:id="285"/>
    <w:p>
      <w:pPr>
        <w:spacing w:after="0"/>
        <w:ind w:left="0"/>
        <w:jc w:val="left"/>
      </w:pPr>
      <w:r>
        <w:rPr>
          <w:rFonts w:ascii="Times New Roman"/>
          <w:b/>
          <w:i w:val="false"/>
          <w:color w:val="000000"/>
        </w:rPr>
        <w:t xml:space="preserve"> 2021 жылға арналған Кеңес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5" w:id="286"/>
    <w:p>
      <w:pPr>
        <w:spacing w:after="0"/>
        <w:ind w:left="0"/>
        <w:jc w:val="left"/>
      </w:pPr>
      <w:r>
        <w:rPr>
          <w:rFonts w:ascii="Times New Roman"/>
          <w:b/>
          <w:i w:val="false"/>
          <w:color w:val="000000"/>
        </w:rPr>
        <w:t xml:space="preserve"> 2021 жылға арналған Ақермен ауылдық округінің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6" w:id="287"/>
    <w:p>
      <w:pPr>
        <w:spacing w:after="0"/>
        <w:ind w:left="0"/>
        <w:jc w:val="left"/>
      </w:pPr>
      <w:r>
        <w:rPr>
          <w:rFonts w:ascii="Times New Roman"/>
          <w:b/>
          <w:i w:val="false"/>
          <w:color w:val="000000"/>
        </w:rPr>
        <w:t xml:space="preserve"> 2021 жылға арналған Аспара ауылдық округінің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16 қосымша</w:t>
            </w:r>
          </w:p>
        </w:tc>
      </w:tr>
    </w:tbl>
    <w:bookmarkStart w:name="z360" w:id="288"/>
    <w:p>
      <w:pPr>
        <w:spacing w:after="0"/>
        <w:ind w:left="0"/>
        <w:jc w:val="left"/>
      </w:pPr>
      <w:r>
        <w:rPr>
          <w:rFonts w:ascii="Times New Roman"/>
          <w:b/>
          <w:i w:val="false"/>
          <w:color w:val="000000"/>
        </w:rPr>
        <w:t xml:space="preserve"> 2022 жылға арналған Ақтоған ауылдық округінің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1" w:id="289"/>
    <w:p>
      <w:pPr>
        <w:spacing w:after="0"/>
        <w:ind w:left="0"/>
        <w:jc w:val="left"/>
      </w:pPr>
      <w:r>
        <w:rPr>
          <w:rFonts w:ascii="Times New Roman"/>
          <w:b/>
          <w:i w:val="false"/>
          <w:color w:val="000000"/>
        </w:rPr>
        <w:t xml:space="preserve"> 2022 жылға арналған Жамбыл ауылдық округінің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2" w:id="290"/>
    <w:p>
      <w:pPr>
        <w:spacing w:after="0"/>
        <w:ind w:left="0"/>
        <w:jc w:val="left"/>
      </w:pPr>
      <w:r>
        <w:rPr>
          <w:rFonts w:ascii="Times New Roman"/>
          <w:b/>
          <w:i w:val="false"/>
          <w:color w:val="000000"/>
        </w:rPr>
        <w:t xml:space="preserve"> 2022 жылға арналған Меркі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3" w:id="291"/>
    <w:p>
      <w:pPr>
        <w:spacing w:after="0"/>
        <w:ind w:left="0"/>
        <w:jc w:val="left"/>
      </w:pPr>
      <w:r>
        <w:rPr>
          <w:rFonts w:ascii="Times New Roman"/>
          <w:b/>
          <w:i w:val="false"/>
          <w:color w:val="000000"/>
        </w:rPr>
        <w:t xml:space="preserve"> 2022 жылға арналған Сарымолдаев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4" w:id="292"/>
    <w:p>
      <w:pPr>
        <w:spacing w:after="0"/>
        <w:ind w:left="0"/>
        <w:jc w:val="left"/>
      </w:pPr>
      <w:r>
        <w:rPr>
          <w:rFonts w:ascii="Times New Roman"/>
          <w:b/>
          <w:i w:val="false"/>
          <w:color w:val="000000"/>
        </w:rPr>
        <w:t xml:space="preserve"> 2022 жылға арналған Ойтал ауылдық округінің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5" w:id="293"/>
    <w:p>
      <w:pPr>
        <w:spacing w:after="0"/>
        <w:ind w:left="0"/>
        <w:jc w:val="left"/>
      </w:pPr>
      <w:r>
        <w:rPr>
          <w:rFonts w:ascii="Times New Roman"/>
          <w:b/>
          <w:i w:val="false"/>
          <w:color w:val="000000"/>
        </w:rPr>
        <w:t xml:space="preserve"> 2022 жылға арналған Рыскулов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6" w:id="294"/>
    <w:p>
      <w:pPr>
        <w:spacing w:after="0"/>
        <w:ind w:left="0"/>
        <w:jc w:val="left"/>
      </w:pPr>
      <w:r>
        <w:rPr>
          <w:rFonts w:ascii="Times New Roman"/>
          <w:b/>
          <w:i w:val="false"/>
          <w:color w:val="000000"/>
        </w:rPr>
        <w:t xml:space="preserve"> 2022 жылға арналған Тәтті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7" w:id="295"/>
    <w:p>
      <w:pPr>
        <w:spacing w:after="0"/>
        <w:ind w:left="0"/>
        <w:jc w:val="left"/>
      </w:pPr>
      <w:r>
        <w:rPr>
          <w:rFonts w:ascii="Times New Roman"/>
          <w:b/>
          <w:i w:val="false"/>
          <w:color w:val="000000"/>
        </w:rPr>
        <w:t xml:space="preserve"> 2022 жылға арналған Ақарал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8" w:id="296"/>
    <w:p>
      <w:pPr>
        <w:spacing w:after="0"/>
        <w:ind w:left="0"/>
        <w:jc w:val="left"/>
      </w:pPr>
      <w:r>
        <w:rPr>
          <w:rFonts w:ascii="Times New Roman"/>
          <w:b/>
          <w:i w:val="false"/>
          <w:color w:val="000000"/>
        </w:rPr>
        <w:t xml:space="preserve"> 2022 жылға арналған Сұрат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9" w:id="297"/>
    <w:p>
      <w:pPr>
        <w:spacing w:after="0"/>
        <w:ind w:left="0"/>
        <w:jc w:val="left"/>
      </w:pPr>
      <w:r>
        <w:rPr>
          <w:rFonts w:ascii="Times New Roman"/>
          <w:b/>
          <w:i w:val="false"/>
          <w:color w:val="000000"/>
        </w:rPr>
        <w:t xml:space="preserve"> 2022 жылға арналған Жаңатоған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0" w:id="298"/>
    <w:p>
      <w:pPr>
        <w:spacing w:after="0"/>
        <w:ind w:left="0"/>
        <w:jc w:val="left"/>
      </w:pPr>
      <w:r>
        <w:rPr>
          <w:rFonts w:ascii="Times New Roman"/>
          <w:b/>
          <w:i w:val="false"/>
          <w:color w:val="000000"/>
        </w:rPr>
        <w:t xml:space="preserve"> 2022 жылға арналған Андас-Батыр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643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1" w:id="299"/>
    <w:p>
      <w:pPr>
        <w:spacing w:after="0"/>
        <w:ind w:left="0"/>
        <w:jc w:val="left"/>
      </w:pPr>
      <w:r>
        <w:rPr>
          <w:rFonts w:ascii="Times New Roman"/>
          <w:b/>
          <w:i w:val="false"/>
          <w:color w:val="000000"/>
        </w:rPr>
        <w:t xml:space="preserve"> 2022 жылға арналған Кеңес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2" w:id="300"/>
    <w:p>
      <w:pPr>
        <w:spacing w:after="0"/>
        <w:ind w:left="0"/>
        <w:jc w:val="left"/>
      </w:pPr>
      <w:r>
        <w:rPr>
          <w:rFonts w:ascii="Times New Roman"/>
          <w:b/>
          <w:i w:val="false"/>
          <w:color w:val="000000"/>
        </w:rPr>
        <w:t xml:space="preserve"> 2022 жылға арналған Ақермен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3" w:id="301"/>
    <w:p>
      <w:pPr>
        <w:spacing w:after="0"/>
        <w:ind w:left="0"/>
        <w:jc w:val="left"/>
      </w:pPr>
      <w:r>
        <w:rPr>
          <w:rFonts w:ascii="Times New Roman"/>
          <w:b/>
          <w:i w:val="false"/>
          <w:color w:val="000000"/>
        </w:rPr>
        <w:t xml:space="preserve"> 2022 жылға арналған Аспара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6614"/>
        <w:gridCol w:w="2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