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412a7" w14:textId="47412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Меркі ауылдық округі Меркі ауылындағы Зеленый, Узкий көшелерінің атын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ауданы Меркі ауылдық округі әкімінің 2019 жылғы 8 қаңтардағы № 02 шешімі. Жамбыл облысы Әділет департаментінде 2019 жылғы 16 қаңтарда № 4091 болып тіркелді</w:t>
      </w:r>
    </w:p>
    <w:p>
      <w:pPr>
        <w:spacing w:after="0"/>
        <w:ind w:left="0"/>
        <w:jc w:val="both"/>
      </w:pPr>
      <w:bookmarkStart w:name="z39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4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облысы әкімдігі жанындағы облыстық ономастика комиссиясының 2018 жылғы 4 қыркүйектегі қорытындысы негізінде және Меркі ауылдық округі, Меркі ауылы тұрғындарының пікірін ескере отырып, ауылдық округ әкімі ШЕШІМ ҚАБЫЛДАДЫ:</w:t>
      </w:r>
    </w:p>
    <w:bookmarkEnd w:id="1"/>
    <w:bookmarkStart w:name="z4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Меркі ауылдық округі, Меркі ауылындағы Зеленый көшесі Бірлік көшесіне, Узкий көшесі Медеу көшесіне өзгертілсін.</w:t>
      </w:r>
    </w:p>
    <w:bookmarkEnd w:id="2"/>
    <w:bookmarkStart w:name="z5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Меркі ауылдық округі әкімінің орынбасары Джасулан Джумаханович Джантелиевке жүктелсін.</w:t>
      </w:r>
    </w:p>
    <w:bookmarkEnd w:id="3"/>
    <w:bookmarkStart w:name="z5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 ресми жарияланғаннан кейін күнтізбелік он күн өткен соң қолданысқа еңгізіледі.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Меркі ауылдық округі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Джантелиев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