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188b2" w14:textId="9218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Аудан, ауыл, ауылдық округтерінің әкімі аппараттарының және жергілікті бюджеттен қаржыландырылатын атқарушы органдардың мемлекеттік қызметшілеріне қызметтік куәлік беру Қағидаларын және оның сипаттамасын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ауданы әкімдігінің 2019 жылғы 21 ақпандағы № 37 қаулысы. Жамбыл облысының Әділет департаментінде 2019 жылғы 25 ақпанда № 4120 болып тіркелді. Күші жойылды - Жамбыл облысы Мойынқұм аудандық әкімдігінің 2020 жылғы 26 қазандағы № 288 қаулысымен</w:t>
      </w:r>
    </w:p>
    <w:p>
      <w:pPr>
        <w:spacing w:after="0"/>
        <w:ind w:left="0"/>
        <w:jc w:val="both"/>
      </w:pPr>
      <w:bookmarkStart w:name="z4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Мойынқұм аудандық әкімдігінің 26.10.2020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2015 жылғы 23 қарашадағы "Қазақстан Республикасының мемлекеттік қызметі туралы" Заңының 30-бабының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Мойынқұм ауданы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аудан, ауыл, ауылдық округі әкімі аппараттарының және жергілікті бюджетінен қаржыландырылатын атқарушы органдардың мемлекеттік қызметшілеріне қызметтік куәлік беру Қағидалары;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аудан, ауыл, ауылдық округтерінің әкімі аппараттарының және жергілікті бюджеттен қаржыландырылатын атқарушы органдардың мемлекеттік қызметшілерінің қызметтік куәлігінің сипаттамасы бекітілсін.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аппаратының басшысы Амангелді Наметқұлұлы Наметкұловқа жүктелсін.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2019 жылғы №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Аудан, ауыл, ауылдық округтерінің әкімі аппараттарының және жергілікті бюджеттен қаржыландырылатын атқарушы органдардың мемлекеттік қызметшілеріне қызметтік куәлік беру Қағидалары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аудан, ауыл, ауылдық округтерінің әкімі аппараттарының және жергілікті бюджетінен қаржыландырылатын атқарушы органдардың мемлекеттік қызметшілеріне қызметтік куәлік беру Қағидалары (бұдан әрі – Қағидалар) "Қазақстан Республикасының мемлекеттік қызметі туралы" 2015 жылғы 23 қарашадағы Қазақстан Республикасы Заңының 30-бабының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аудан, ауыл, ауылдық округтерінің әкімі аппараттарының және жергілікті бюджетінен қаржыландырылатын атқарушы органдардың мемлекеттік қызметшілеріне қызметтік куәлік беру тәртібін белгілейді.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қызметшінің қызметтік куәлігі (бұдан әрі – Қызметтік куәлік) оның мемлекеттік лауазымы мен лауазымдық өкілеттерін растайтын құжат болып табылады.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Қызметтік куәлік осы қаулымен бекітілген сипаттамаға сәйкес келеді.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Тиісінше ресімделмеген, жарамдылық мерзімі өткен, түзетілген және тазартылған куәлік жарамсыз болып саналады.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Қызметтік куәлікті беру тәртібі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Қызметтік куәлік: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 әкімі аппаратының мемлекеттік қызметшілеріне, ауыл және ауылдық округ әкімдеріне, жергілікті бюджеттен қаржыландырылатын аудандық атқарушы органдардың бірінші басшыларына – Мойынқұм ауданы әкімінің қолы қойылып;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және ауылдық округ әкімі аппараттарының мемлекеттік қызметшілеріне – ауыл және ауылдық округ әкімдерінің қолы қойылып;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жергілікті бюджеттен қаржыландырылатын аудандық атқарушы органдардың мемлекеттік қызметшілеріне - жергілікті бюджеттен қаржыландырылатын аудандық атқарушы органдардың бірінші басшыларының қолы қойылып, беріледі.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Атқарып отырған лауазымынан босатылған, өзгертілген жағдайда қызметкерлер қызметтік куәлікті персоналды басқару бөлімшесіне тапсырады. Кету парағына қызметтік куәлікті тапсырғаны туралы жауапты қызметкердің қолы қойылады.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қызметке алғаш қабылданған мемлекеттік қызметшіге қызметтік куәлікті тапсырған кезде пайдалану және оны сақтау тәртібі бойынша түсіндіру жүргізіледі.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Қағидалардың 6-тармағында көзделген қызметтік куәлікті ауыстыру кезінде бұрын берілген қызметтік куәлік қайтарылып алынады.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Қызметтік куәліктердің берілуін есепке алу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қызметтік куәліктердің нысаны бойынша қызметтік куәліктерді беруін есепке алу журналында жүзеге асырылады.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Қызметтік куәліктерді толтыру, ресімдеу, есепке алу, беру, сақтау және жою тәртібін бақылауды персоналды басқару қызметінің жауапты қызметкерлері жүзеге асырады.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Қызметтік куәлік жоғалған немесе бүлінген жағдайда, қызметкер жазбаша (еркін нысанда) түрде куәлікті берген орын бойынша хабарлама ұсынады және бұқаралық ақпарат құралдарына жоғалған куәліктің жарамсыздығы туралы жариялауға хабарландыру жолдайды.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Қызметтік куәлікті дұрыс сақтамау нәтижесінде болған жоғалту, бүлдіру, сондай-ақ қызметтік куәлікті басқа тұлғаларға беру немесе қызметтік куәлікті мақсатсыз пайдаланудың әрбір фактісі бойынша, персоналды басқару қызметімен белгіленген тәртіппен қызметтік тексеру жүргізу қажеттігі қарастырылады.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Қызметкерлер тапсырған қызметтік куәліктер еркін нысандағы тиісті жою туралы акт жасала отырып, бір жылда бір рет жойылуға жатады.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ауыл, ауылдық округтерінің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аппараттарының және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бюджетінен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органдардың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қызметшілеріне қызметтік куәлік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қосымша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Аудан, ауыл, ауылдық округтерінің әкімі аппараттарының және жергілікті бюджеттен қаржыландырылатын атқарушы органдардың мемлекеттік қызметшілерінің қызметтік куәліктерін есепке алу журналы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4524"/>
        <w:gridCol w:w="886"/>
        <w:gridCol w:w="1228"/>
        <w:gridCol w:w="886"/>
        <w:gridCol w:w="1228"/>
        <w:gridCol w:w="1228"/>
        <w:gridCol w:w="1229"/>
        <w:gridCol w:w="546"/>
      </w:tblGrid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(бар болған жағдай да)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Атқаратын лауазымы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куәліктің нөмірі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күні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Алғаны жөнінде қолы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 туралы белгі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туралы белгі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аудан, ауыл, ауылдық округтерінің әкімі аппараттарының және жергілікті бюджетінен қаржыландырылатын атқарушы органдардың мемлекеттік қызметшілеріне қызметтік куәліктерін беруді есепке алу журналы тігіліп, нөмірленіп, персоналды басқару қызметінің жауапты қызметкерінің қолы қойылып, мекеменің мөрімен расталады.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№ қаулысына 2-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Аудан, ауыл, ауылдық округтерінің әкімі аппараттарының және жергілікті бюджеттен қаржыландырылатын атқарушы органдардың мемлекеттік қызметшілерінің қызметтік куәлігінің сипаттамасы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Қызметтік куәліктің мұқабаларының көлемі 19 х 6,5 сантиметр (ашып көрсетілген түрінде), көгілдір түсті жоғары сапалы жасанды былғарыдан дайындалады.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Қызметтік куәліктің сыртқы бетінің ортасында алтын түсті Қазақстан Республикасы Мемлекеттік Елтаңбасының бейнесі орналасқан, одан төмен "КУӘЛІК УДОСТОВЕРЕНИЕ" деген типографиялық қаріппен жазба жазылады.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Қызметтік куәліктің ішкі жағында ақ түс аясында шеңберде орналасқан күн мен қалықтаған қыранның жасырын формасын қолдана отырып көгілдір түсті қорғаныштық тангир бейнеленген. Жоғарғы бөлігінде мемлекеттік мекеменің ресми атауы орналастырылады.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Сол жағында: көлемі 3 х 4 сантиметр фотосурет (қарсы алдынан түсірілген, түрлі-түсті), негізгі жағының орталығында куәліктің нөмірі мен "Куәлік" деген жазу орналастырылады, нөмірдің астында жол-жолымен мемлекеттік тілде тегі, аты, әкесінің аты (бар болса), атқаратын лауазымы, құрылымдық бөлімшенің атауы көрсетіледі.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Оң жағында: Қазақстан Республикасының Мемлекеттік Елтаңбасының бейнесі, елтаңбаның төменгі жағында көгілдір жасыл түсті "ҚАЗАҚСТАН" деген жазу және орыс тіліндегі мәтін.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Қызметтік куәліктер тиісті басшылықтың қолымен расталады және елтаңбалы мөрмен бекітіледі.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