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81ad0" w14:textId="3781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Мойынқұм ауданы ауылдық округтерінің бюджеттері туралы" Мойынқұм аудандық мәслихатының 2018 жылғы 24 желтоқсандағы №35-2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2019 жылғы 3 сәуірдегі № 39-2 шешімі. Жамбыл облысының Әділет департаментінде 2019 жылғы 5 сәуірде № 4184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""2019 – 2021 жылдарға арналған аудандық бюджет туралы" Мойынқұм аудандық мәслихатының 2018 жылғы 19 желтоқсандағы № 34-3 шешіміне өзгерістер мен толықтырулар енгізу туралы" Мойынқұм аудандық мәслихатының 2019 жылғы 28 наурыздағы </w:t>
      </w:r>
      <w:r>
        <w:rPr>
          <w:rFonts w:ascii="Times New Roman"/>
          <w:b w:val="false"/>
          <w:i w:val="false"/>
          <w:color w:val="000000"/>
          <w:sz w:val="28"/>
        </w:rPr>
        <w:t>38-3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4168</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Мойынқұм ауданы ауылдық округтерінің бюджеттері туралы" Мойынқұм аудандық мәслихатының 2018 жылғы 24 желтоқсандағы </w:t>
      </w:r>
      <w:r>
        <w:rPr>
          <w:rFonts w:ascii="Times New Roman"/>
          <w:b w:val="false"/>
          <w:i w:val="false"/>
          <w:color w:val="000000"/>
          <w:sz w:val="28"/>
        </w:rPr>
        <w:t>№ 35-2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4061</w:t>
      </w:r>
      <w:r>
        <w:rPr>
          <w:rFonts w:ascii="Times New Roman"/>
          <w:b w:val="false"/>
          <w:i w:val="false"/>
          <w:color w:val="000000"/>
          <w:sz w:val="28"/>
        </w:rPr>
        <w:t xml:space="preserve"> болып тіркелген, электрондық түрде 2019 жылғы 9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Мойынқұм ауылдық округі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2" w:id="3"/>
    <w:p>
      <w:pPr>
        <w:spacing w:after="0"/>
        <w:ind w:left="0"/>
        <w:jc w:val="both"/>
      </w:pPr>
      <w:r>
        <w:rPr>
          <w:rFonts w:ascii="Times New Roman"/>
          <w:b w:val="false"/>
          <w:i w:val="false"/>
          <w:color w:val="000000"/>
          <w:sz w:val="28"/>
        </w:rPr>
        <w:t>
      "205 681" деген сандары "226 846" деген сандарымен ауыстырылсын;</w:t>
      </w:r>
    </w:p>
    <w:bookmarkEnd w:id="3"/>
    <w:bookmarkStart w:name="z13" w:id="4"/>
    <w:p>
      <w:pPr>
        <w:spacing w:after="0"/>
        <w:ind w:left="0"/>
        <w:jc w:val="both"/>
      </w:pPr>
      <w:r>
        <w:rPr>
          <w:rFonts w:ascii="Times New Roman"/>
          <w:b w:val="false"/>
          <w:i w:val="false"/>
          <w:color w:val="000000"/>
          <w:sz w:val="28"/>
        </w:rPr>
        <w:t>
      "21 673" деген сандары "23 878" деген сандарымен ауыстырылсын;</w:t>
      </w:r>
    </w:p>
    <w:bookmarkEnd w:id="4"/>
    <w:bookmarkStart w:name="z14" w:id="5"/>
    <w:p>
      <w:pPr>
        <w:spacing w:after="0"/>
        <w:ind w:left="0"/>
        <w:jc w:val="both"/>
      </w:pPr>
      <w:r>
        <w:rPr>
          <w:rFonts w:ascii="Times New Roman"/>
          <w:b w:val="false"/>
          <w:i w:val="false"/>
          <w:color w:val="000000"/>
          <w:sz w:val="28"/>
        </w:rPr>
        <w:t>
      "184 008" деген сандары "202 968" деген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"205 681" деген сандары "237 706" деген сандарымен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18" w:id="7"/>
    <w:p>
      <w:pPr>
        <w:spacing w:after="0"/>
        <w:ind w:left="0"/>
        <w:jc w:val="both"/>
      </w:pPr>
      <w:r>
        <w:rPr>
          <w:rFonts w:ascii="Times New Roman"/>
          <w:b w:val="false"/>
          <w:i w:val="false"/>
          <w:color w:val="000000"/>
          <w:sz w:val="28"/>
        </w:rPr>
        <w:t>
      "0" деген сандары "-10 860" деген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20" w:id="8"/>
    <w:p>
      <w:pPr>
        <w:spacing w:after="0"/>
        <w:ind w:left="0"/>
        <w:jc w:val="both"/>
      </w:pPr>
      <w:r>
        <w:rPr>
          <w:rFonts w:ascii="Times New Roman"/>
          <w:b w:val="false"/>
          <w:i w:val="false"/>
          <w:color w:val="000000"/>
          <w:sz w:val="28"/>
        </w:rPr>
        <w:t>
      "0" деген сандары "10 860" деген сандарымен ауыстырылсын;</w:t>
      </w:r>
    </w:p>
    <w:bookmarkEnd w:id="8"/>
    <w:bookmarkStart w:name="z21" w:id="9"/>
    <w:p>
      <w:pPr>
        <w:spacing w:after="0"/>
        <w:ind w:left="0"/>
        <w:jc w:val="both"/>
      </w:pPr>
      <w:r>
        <w:rPr>
          <w:rFonts w:ascii="Times New Roman"/>
          <w:b w:val="false"/>
          <w:i w:val="false"/>
          <w:color w:val="000000"/>
          <w:sz w:val="28"/>
        </w:rPr>
        <w:t>
      "0" деген сандары "10 860" деген сандарымен ауыстырылсын.</w:t>
      </w:r>
    </w:p>
    <w:bookmarkEnd w:id="9"/>
    <w:bookmarkStart w:name="z22" w:id="10"/>
    <w:p>
      <w:pPr>
        <w:spacing w:after="0"/>
        <w:ind w:left="0"/>
        <w:jc w:val="both"/>
      </w:pPr>
      <w:r>
        <w:rPr>
          <w:rFonts w:ascii="Times New Roman"/>
          <w:b w:val="false"/>
          <w:i w:val="false"/>
          <w:color w:val="000000"/>
          <w:sz w:val="28"/>
        </w:rPr>
        <w:t>
      Бірлік ауылдық округі бойынша: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5" w:id="11"/>
    <w:p>
      <w:pPr>
        <w:spacing w:after="0"/>
        <w:ind w:left="0"/>
        <w:jc w:val="both"/>
      </w:pPr>
      <w:r>
        <w:rPr>
          <w:rFonts w:ascii="Times New Roman"/>
          <w:b w:val="false"/>
          <w:i w:val="false"/>
          <w:color w:val="000000"/>
          <w:sz w:val="28"/>
        </w:rPr>
        <w:t>
      "111 015" деген сандары "112 543" деген сандарымен ауыстырылсын;</w:t>
      </w:r>
    </w:p>
    <w:bookmarkEnd w:id="11"/>
    <w:bookmarkStart w:name="z26" w:id="12"/>
    <w:p>
      <w:pPr>
        <w:spacing w:after="0"/>
        <w:ind w:left="0"/>
        <w:jc w:val="both"/>
      </w:pPr>
      <w:r>
        <w:rPr>
          <w:rFonts w:ascii="Times New Roman"/>
          <w:b w:val="false"/>
          <w:i w:val="false"/>
          <w:color w:val="000000"/>
          <w:sz w:val="28"/>
        </w:rPr>
        <w:t>
      "107 336" деген сандары "108 864" деген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8" w:id="13"/>
    <w:p>
      <w:pPr>
        <w:spacing w:after="0"/>
        <w:ind w:left="0"/>
        <w:jc w:val="both"/>
      </w:pPr>
      <w:r>
        <w:rPr>
          <w:rFonts w:ascii="Times New Roman"/>
          <w:b w:val="false"/>
          <w:i w:val="false"/>
          <w:color w:val="000000"/>
          <w:sz w:val="28"/>
        </w:rPr>
        <w:t>
      "111 015" деген сандары "112 722" деген сандарымен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30" w:id="14"/>
    <w:p>
      <w:pPr>
        <w:spacing w:after="0"/>
        <w:ind w:left="0"/>
        <w:jc w:val="both"/>
      </w:pPr>
      <w:r>
        <w:rPr>
          <w:rFonts w:ascii="Times New Roman"/>
          <w:b w:val="false"/>
          <w:i w:val="false"/>
          <w:color w:val="000000"/>
          <w:sz w:val="28"/>
        </w:rPr>
        <w:t>
      "0" деген сандары "-179" деген сандарымен ауыстырылсын;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32" w:id="15"/>
    <w:p>
      <w:pPr>
        <w:spacing w:after="0"/>
        <w:ind w:left="0"/>
        <w:jc w:val="both"/>
      </w:pPr>
      <w:r>
        <w:rPr>
          <w:rFonts w:ascii="Times New Roman"/>
          <w:b w:val="false"/>
          <w:i w:val="false"/>
          <w:color w:val="000000"/>
          <w:sz w:val="28"/>
        </w:rPr>
        <w:t>
      "0" деген сандары "179" деген сандарымен ауыстырылсын;</w:t>
      </w:r>
    </w:p>
    <w:bookmarkEnd w:id="15"/>
    <w:bookmarkStart w:name="z33" w:id="16"/>
    <w:p>
      <w:pPr>
        <w:spacing w:after="0"/>
        <w:ind w:left="0"/>
        <w:jc w:val="both"/>
      </w:pPr>
      <w:r>
        <w:rPr>
          <w:rFonts w:ascii="Times New Roman"/>
          <w:b w:val="false"/>
          <w:i w:val="false"/>
          <w:color w:val="000000"/>
          <w:sz w:val="28"/>
        </w:rPr>
        <w:t>
      "0" деген сандары "179" деген сандарымен ауыстырылсын.</w:t>
      </w:r>
    </w:p>
    <w:bookmarkEnd w:id="16"/>
    <w:bookmarkStart w:name="z34" w:id="17"/>
    <w:p>
      <w:pPr>
        <w:spacing w:after="0"/>
        <w:ind w:left="0"/>
        <w:jc w:val="both"/>
      </w:pPr>
      <w:r>
        <w:rPr>
          <w:rFonts w:ascii="Times New Roman"/>
          <w:b w:val="false"/>
          <w:i w:val="false"/>
          <w:color w:val="000000"/>
          <w:sz w:val="28"/>
        </w:rPr>
        <w:t>
      Кеңес ауылдық округі бойынша: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7" w:id="18"/>
    <w:p>
      <w:pPr>
        <w:spacing w:after="0"/>
        <w:ind w:left="0"/>
        <w:jc w:val="both"/>
      </w:pPr>
      <w:r>
        <w:rPr>
          <w:rFonts w:ascii="Times New Roman"/>
          <w:b w:val="false"/>
          <w:i w:val="false"/>
          <w:color w:val="000000"/>
          <w:sz w:val="28"/>
        </w:rPr>
        <w:t>
      "60 782" деген сандары "62 587" деген сандарымен ауыстырылсын;</w:t>
      </w:r>
    </w:p>
    <w:bookmarkEnd w:id="18"/>
    <w:bookmarkStart w:name="z38" w:id="19"/>
    <w:p>
      <w:pPr>
        <w:spacing w:after="0"/>
        <w:ind w:left="0"/>
        <w:jc w:val="both"/>
      </w:pPr>
      <w:r>
        <w:rPr>
          <w:rFonts w:ascii="Times New Roman"/>
          <w:b w:val="false"/>
          <w:i w:val="false"/>
          <w:color w:val="000000"/>
          <w:sz w:val="28"/>
        </w:rPr>
        <w:t>
      "57 809" деген сандары "59 614" деген сандарымен ауыстырылсын;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0" w:id="20"/>
    <w:p>
      <w:pPr>
        <w:spacing w:after="0"/>
        <w:ind w:left="0"/>
        <w:jc w:val="both"/>
      </w:pPr>
      <w:r>
        <w:rPr>
          <w:rFonts w:ascii="Times New Roman"/>
          <w:b w:val="false"/>
          <w:i w:val="false"/>
          <w:color w:val="000000"/>
          <w:sz w:val="28"/>
        </w:rPr>
        <w:t>
      "60 782" деген сандары "63 403" деген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bookmarkStart w:name="z42" w:id="21"/>
    <w:p>
      <w:pPr>
        <w:spacing w:after="0"/>
        <w:ind w:left="0"/>
        <w:jc w:val="both"/>
      </w:pPr>
      <w:r>
        <w:rPr>
          <w:rFonts w:ascii="Times New Roman"/>
          <w:b w:val="false"/>
          <w:i w:val="false"/>
          <w:color w:val="000000"/>
          <w:sz w:val="28"/>
        </w:rPr>
        <w:t>
      "0" деген сандары "-816" деген сандарымен ауыстырылсын;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bookmarkStart w:name="z44" w:id="22"/>
    <w:p>
      <w:pPr>
        <w:spacing w:after="0"/>
        <w:ind w:left="0"/>
        <w:jc w:val="both"/>
      </w:pPr>
      <w:r>
        <w:rPr>
          <w:rFonts w:ascii="Times New Roman"/>
          <w:b w:val="false"/>
          <w:i w:val="false"/>
          <w:color w:val="000000"/>
          <w:sz w:val="28"/>
        </w:rPr>
        <w:t>
      "0" деген сандары "816" деген сандарымен ауыстырылсын;</w:t>
      </w:r>
    </w:p>
    <w:bookmarkEnd w:id="22"/>
    <w:bookmarkStart w:name="z45" w:id="23"/>
    <w:p>
      <w:pPr>
        <w:spacing w:after="0"/>
        <w:ind w:left="0"/>
        <w:jc w:val="both"/>
      </w:pPr>
      <w:r>
        <w:rPr>
          <w:rFonts w:ascii="Times New Roman"/>
          <w:b w:val="false"/>
          <w:i w:val="false"/>
          <w:color w:val="000000"/>
          <w:sz w:val="28"/>
        </w:rPr>
        <w:t>
      "0" деген сандары "816" деген сандарымен ауыстырылсын.</w:t>
      </w:r>
    </w:p>
    <w:bookmarkEnd w:id="23"/>
    <w:bookmarkStart w:name="z46" w:id="24"/>
    <w:p>
      <w:pPr>
        <w:spacing w:after="0"/>
        <w:ind w:left="0"/>
        <w:jc w:val="both"/>
      </w:pPr>
      <w:r>
        <w:rPr>
          <w:rFonts w:ascii="Times New Roman"/>
          <w:b w:val="false"/>
          <w:i w:val="false"/>
          <w:color w:val="000000"/>
          <w:sz w:val="28"/>
        </w:rPr>
        <w:t>
      Шығанақ ауылдық округі бойынша: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9" w:id="25"/>
    <w:p>
      <w:pPr>
        <w:spacing w:after="0"/>
        <w:ind w:left="0"/>
        <w:jc w:val="both"/>
      </w:pPr>
      <w:r>
        <w:rPr>
          <w:rFonts w:ascii="Times New Roman"/>
          <w:b w:val="false"/>
          <w:i w:val="false"/>
          <w:color w:val="000000"/>
          <w:sz w:val="28"/>
        </w:rPr>
        <w:t>
      "93 901" деген сандары "95 981" деген сандарымен ауыстырылсын;</w:t>
      </w:r>
    </w:p>
    <w:bookmarkEnd w:id="25"/>
    <w:bookmarkStart w:name="z50" w:id="26"/>
    <w:p>
      <w:pPr>
        <w:spacing w:after="0"/>
        <w:ind w:left="0"/>
        <w:jc w:val="both"/>
      </w:pPr>
      <w:r>
        <w:rPr>
          <w:rFonts w:ascii="Times New Roman"/>
          <w:b w:val="false"/>
          <w:i w:val="false"/>
          <w:color w:val="000000"/>
          <w:sz w:val="28"/>
        </w:rPr>
        <w:t>
      "88 621" деген сандары "90 701" деген сандарымен ауыстырылсын;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2" w:id="27"/>
    <w:p>
      <w:pPr>
        <w:spacing w:after="0"/>
        <w:ind w:left="0"/>
        <w:jc w:val="both"/>
      </w:pPr>
      <w:r>
        <w:rPr>
          <w:rFonts w:ascii="Times New Roman"/>
          <w:b w:val="false"/>
          <w:i w:val="false"/>
          <w:color w:val="000000"/>
          <w:sz w:val="28"/>
        </w:rPr>
        <w:t>
      "93 901" деген сандары "95 981" деген сандарымен ауыстырылсын.</w:t>
      </w:r>
    </w:p>
    <w:bookmarkEnd w:id="27"/>
    <w:bookmarkStart w:name="z53"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мазмұндалсын.</w:t>
      </w:r>
    </w:p>
    <w:bookmarkEnd w:id="28"/>
    <w:bookmarkStart w:name="z54" w:id="29"/>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29"/>
    <w:bookmarkStart w:name="z55" w:id="3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3 сәуірдегі</w:t>
            </w:r>
            <w:r>
              <w:br/>
            </w:r>
            <w:r>
              <w:rPr>
                <w:rFonts w:ascii="Times New Roman"/>
                <w:b w:val="false"/>
                <w:i w:val="false"/>
                <w:color w:val="000000"/>
                <w:sz w:val="20"/>
              </w:rPr>
              <w:t xml:space="preserve">№ 39-2 </w:t>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xml:space="preserve">№ 35-2 </w:t>
            </w:r>
            <w:r>
              <w:rPr>
                <w:rFonts w:ascii="Times New Roman"/>
                <w:b w:val="false"/>
                <w:i w:val="false"/>
                <w:color w:val="000000"/>
                <w:sz w:val="20"/>
              </w:rPr>
              <w:t>шешіміне 1 қосымша</w:t>
            </w:r>
          </w:p>
        </w:tc>
      </w:tr>
    </w:tbl>
    <w:bookmarkStart w:name="z64" w:id="31"/>
    <w:p>
      <w:pPr>
        <w:spacing w:after="0"/>
        <w:ind w:left="0"/>
        <w:jc w:val="left"/>
      </w:pPr>
      <w:r>
        <w:rPr>
          <w:rFonts w:ascii="Times New Roman"/>
          <w:b/>
          <w:i w:val="false"/>
          <w:color w:val="000000"/>
        </w:rPr>
        <w:t xml:space="preserve"> 2019 жылға арналған Мойынқұм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226849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202968</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237706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167063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3 сәуірдегі</w:t>
            </w:r>
            <w:r>
              <w:br/>
            </w:r>
            <w:r>
              <w:rPr>
                <w:rFonts w:ascii="Times New Roman"/>
                <w:b w:val="false"/>
                <w:i w:val="false"/>
                <w:color w:val="000000"/>
                <w:sz w:val="20"/>
              </w:rPr>
              <w:t>№ 39-2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4 қосымша</w:t>
            </w:r>
          </w:p>
        </w:tc>
      </w:tr>
    </w:tbl>
    <w:bookmarkStart w:name="z69" w:id="32"/>
    <w:p>
      <w:pPr>
        <w:spacing w:after="0"/>
        <w:ind w:left="0"/>
        <w:jc w:val="left"/>
      </w:pPr>
      <w:r>
        <w:rPr>
          <w:rFonts w:ascii="Times New Roman"/>
          <w:b/>
          <w:i w:val="false"/>
          <w:color w:val="000000"/>
        </w:rPr>
        <w:t xml:space="preserve"> 2019 жылға арналған Бірлік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2098"/>
        <w:gridCol w:w="1146"/>
        <w:gridCol w:w="3269"/>
        <w:gridCol w:w="43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112543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62432</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3 сәуірдегі</w:t>
            </w:r>
            <w:r>
              <w:br/>
            </w:r>
            <w:r>
              <w:rPr>
                <w:rFonts w:ascii="Times New Roman"/>
                <w:b w:val="false"/>
                <w:i w:val="false"/>
                <w:color w:val="000000"/>
                <w:sz w:val="20"/>
              </w:rPr>
              <w:t>№ 39-2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7 қосымша</w:t>
            </w:r>
          </w:p>
        </w:tc>
      </w:tr>
    </w:tbl>
    <w:bookmarkStart w:name="z74" w:id="33"/>
    <w:p>
      <w:pPr>
        <w:spacing w:after="0"/>
        <w:ind w:left="0"/>
        <w:jc w:val="left"/>
      </w:pPr>
      <w:r>
        <w:rPr>
          <w:rFonts w:ascii="Times New Roman"/>
          <w:b/>
          <w:i w:val="false"/>
          <w:color w:val="000000"/>
        </w:rPr>
        <w:t xml:space="preserve"> 2019 жылға арналған Кеңес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2019 жылғы </w:t>
            </w:r>
            <w:r>
              <w:rPr>
                <w:rFonts w:ascii="Times New Roman"/>
                <w:b w:val="false"/>
                <w:i w:val="false"/>
                <w:color w:val="000000"/>
                <w:sz w:val="20"/>
              </w:rPr>
              <w:t>3 сәуірдегі</w:t>
            </w:r>
            <w:r>
              <w:br/>
            </w:r>
            <w:r>
              <w:rPr>
                <w:rFonts w:ascii="Times New Roman"/>
                <w:b w:val="false"/>
                <w:i w:val="false"/>
                <w:color w:val="000000"/>
                <w:sz w:val="20"/>
              </w:rPr>
              <w:t>№ 39-2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 xml:space="preserve">2018 жылғы </w:t>
            </w:r>
            <w:r>
              <w:rPr>
                <w:rFonts w:ascii="Times New Roman"/>
                <w:b w:val="false"/>
                <w:i w:val="false"/>
                <w:color w:val="000000"/>
                <w:sz w:val="20"/>
              </w:rPr>
              <w:t>24 желтоқсандағы</w:t>
            </w:r>
            <w:r>
              <w:br/>
            </w:r>
            <w:r>
              <w:rPr>
                <w:rFonts w:ascii="Times New Roman"/>
                <w:b w:val="false"/>
                <w:i w:val="false"/>
                <w:color w:val="000000"/>
                <w:sz w:val="20"/>
              </w:rPr>
              <w:t>№ 35-2 шешіміне 10 қосымша</w:t>
            </w:r>
          </w:p>
        </w:tc>
      </w:tr>
    </w:tbl>
    <w:bookmarkStart w:name="z79" w:id="34"/>
    <w:p>
      <w:pPr>
        <w:spacing w:after="0"/>
        <w:ind w:left="0"/>
        <w:jc w:val="left"/>
      </w:pPr>
      <w:r>
        <w:rPr>
          <w:rFonts w:ascii="Times New Roman"/>
          <w:b/>
          <w:i w:val="false"/>
          <w:color w:val="000000"/>
        </w:rPr>
        <w:t xml:space="preserve"> 2019 жылға арналған Шығанақ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212"/>
        <w:gridCol w:w="1208"/>
        <w:gridCol w:w="3446"/>
        <w:gridCol w:w="38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4534</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90701</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