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98fa" w14:textId="9bb9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Мойынқұм ауданында 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2019 жылғы 23 сәуірдегі № 145 қаулысы. Жамбыл облысының Әділет департаментінде 2019 жылғы 24 сәуірде № 4202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 62 бабының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Мойынқұм ауданының әкімдігі ҚАУЛЫ ЕТЕДІ: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Мойынқұм ауданында 2019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"Мойынқұм ауданы әкімдігінің білім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Есеев Бақытжан Жапарұлына жүктелсін.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 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қаулысына қосымша</w:t>
            </w:r>
          </w:p>
        </w:tc>
      </w:tr>
    </w:tbl>
    <w:bookmarkStart w:name="z5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Мойынқұм ауданында 2019 жылға арналған мектепке дейінгі тәрбие мен оқытуға мемлекеттік білім беру тапсырысы,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4"/>
        <w:gridCol w:w="2031"/>
        <w:gridCol w:w="3099"/>
        <w:gridCol w:w="2836"/>
      </w:tblGrid>
      <w:tr>
        <w:trPr>
          <w:trHeight w:val="30" w:hRule="atLeast"/>
        </w:trPr>
        <w:tc>
          <w:tcPr>
            <w:tcW w:w="4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күндік шағын орталықтар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Балбөбек балабақшасы" мемлекеттік коммуналдық қазыналық кәсіпорны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Ақбөпе балабақшасы" мемлекеттік коммуналдық қазыналық кәсіпорны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33668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Сказка балабақшасы" мемлекеттік коммуналдық қазыналық кәсіпорны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Бөбек балабақшасы" мемлекеттік коммуналдық қазыналық кәсіпорны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Балдәурен балабақшасы" мемлекеттік коммуналдық қазыналық кәсіпорны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36647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Балауса балабақшасы" мемлекеттік коммуналдық қазыналық кәсіпорны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Ақбота балабақшасы" мемлекеттік коммуналдық қазыналық кәсіпорны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Самал балабақшасы" мемлекеттік коммуналдық қазыналық кәсіпорны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Айгөлек балабақшасы" мемлекеттік коммуналдық қазыналық кәсіпорны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Балдырған балабақшасы" мемлекеттік коммуналдық қазыналық кәсіпорны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Балапан балабақшасы" мемлекеттік коммуналдық қазыналық кәсіпорны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Көгершін балабақшасы" мемлекеттік коммуналдық қазыналық кәсіпорны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Құлыншақ балабақшасы" мемлекеттік коммуналдық қазыналық кәсіпорны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НҰР-АЙ балабақшасы" мемлекеттік коммуналдық қазыналық кәсіпорны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Қуаныш балабақшасы" мемлекеттік коммуналдық қазыналық кәсіпорны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