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77b1f" w14:textId="1677b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Мойынқұм ауданы ауылдық округтерінің бюджеттері туралы" Мойынқұм аудандық мәслихатының 2018 жылғы 24 желтоқсандағы №35-2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2019 жылғы 14 мамырдағы № 41-2 шешімі. Жамбыл облысының Әділет департаментінде 2019 жылғы 16 мамырда № 4231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""2019–2021 жылдарға арналған аудандық бюджет туралы" Мойынқұм аудандық мәслихатының 2018 жылғы 19 желтоқсандағы № 34-3 шешіміне өзгерістер енгізу туралы" Мойынқұм аудандық мәслихатының 2019 жылғы 8 мамырдағы </w:t>
      </w:r>
      <w:r>
        <w:rPr>
          <w:rFonts w:ascii="Times New Roman"/>
          <w:b w:val="false"/>
          <w:i w:val="false"/>
          <w:color w:val="000000"/>
          <w:sz w:val="28"/>
        </w:rPr>
        <w:t>40-5</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4222</w:t>
      </w:r>
      <w:r>
        <w:rPr>
          <w:rFonts w:ascii="Times New Roman"/>
          <w:b w:val="false"/>
          <w:i w:val="false"/>
          <w:color w:val="000000"/>
          <w:sz w:val="28"/>
        </w:rPr>
        <w:t xml:space="preserve"> болып тіркелген) сәйкес аудандық мәслихат ШЕШІМ ҚАБЫЛДАДЫ:</w:t>
      </w:r>
    </w:p>
    <w:bookmarkEnd w:id="1"/>
    <w:bookmarkStart w:name="z49" w:id="2"/>
    <w:p>
      <w:pPr>
        <w:spacing w:after="0"/>
        <w:ind w:left="0"/>
        <w:jc w:val="both"/>
      </w:pPr>
      <w:r>
        <w:rPr>
          <w:rFonts w:ascii="Times New Roman"/>
          <w:b w:val="false"/>
          <w:i w:val="false"/>
          <w:color w:val="000000"/>
          <w:sz w:val="28"/>
        </w:rPr>
        <w:t xml:space="preserve">
      1. "2019-2021 жылдарға арналған Мойынқұм ауданы ауылдық округтерінің бюджеттері туралы" Мойынқұм аудандық мәслихатының 2018 жылғы 24 желтоқсандағы </w:t>
      </w:r>
      <w:r>
        <w:rPr>
          <w:rFonts w:ascii="Times New Roman"/>
          <w:b w:val="false"/>
          <w:i w:val="false"/>
          <w:color w:val="000000"/>
          <w:sz w:val="28"/>
        </w:rPr>
        <w:t>№ 35-2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4061</w:t>
      </w:r>
      <w:r>
        <w:rPr>
          <w:rFonts w:ascii="Times New Roman"/>
          <w:b w:val="false"/>
          <w:i w:val="false"/>
          <w:color w:val="000000"/>
          <w:sz w:val="28"/>
        </w:rPr>
        <w:t xml:space="preserve"> болып тіркелген, электрондық түрде 2019 жылғы 9 қаңтарында Қазақстан Республикасы нормативтік құқықтық актілерінің эталондық бақылау банкінде жарияланған) келесі өзгерістер енгізілсін:</w:t>
      </w:r>
    </w:p>
    <w:bookmarkEnd w:id="2"/>
    <w:bookmarkStart w:name="z50" w:id="3"/>
    <w:p>
      <w:pPr>
        <w:spacing w:after="0"/>
        <w:ind w:left="0"/>
        <w:jc w:val="both"/>
      </w:pPr>
      <w:r>
        <w:rPr>
          <w:rFonts w:ascii="Times New Roman"/>
          <w:b w:val="false"/>
          <w:i w:val="false"/>
          <w:color w:val="000000"/>
          <w:sz w:val="28"/>
        </w:rPr>
        <w:t>
      Мойынқұм ауылдық округі бойынша: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3" w:id="4"/>
    <w:p>
      <w:pPr>
        <w:spacing w:after="0"/>
        <w:ind w:left="0"/>
        <w:jc w:val="both"/>
      </w:pPr>
      <w:r>
        <w:rPr>
          <w:rFonts w:ascii="Times New Roman"/>
          <w:b w:val="false"/>
          <w:i w:val="false"/>
          <w:color w:val="000000"/>
          <w:sz w:val="28"/>
        </w:rPr>
        <w:t>
      "226 846" деген сандары "246 968" деген сандарымен ауыстырылсын;</w:t>
      </w:r>
    </w:p>
    <w:bookmarkEnd w:id="4"/>
    <w:bookmarkStart w:name="z54" w:id="5"/>
    <w:p>
      <w:pPr>
        <w:spacing w:after="0"/>
        <w:ind w:left="0"/>
        <w:jc w:val="both"/>
      </w:pPr>
      <w:r>
        <w:rPr>
          <w:rFonts w:ascii="Times New Roman"/>
          <w:b w:val="false"/>
          <w:i w:val="false"/>
          <w:color w:val="000000"/>
          <w:sz w:val="28"/>
        </w:rPr>
        <w:t>
      "202 968" деген сандары "223 090" деген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6" w:id="6"/>
    <w:p>
      <w:pPr>
        <w:spacing w:after="0"/>
        <w:ind w:left="0"/>
        <w:jc w:val="both"/>
      </w:pPr>
      <w:r>
        <w:rPr>
          <w:rFonts w:ascii="Times New Roman"/>
          <w:b w:val="false"/>
          <w:i w:val="false"/>
          <w:color w:val="000000"/>
          <w:sz w:val="28"/>
        </w:rPr>
        <w:t>
      "237 706" деген сандары "257 828" деген сандарымен ауыстырылсын.</w:t>
      </w:r>
    </w:p>
    <w:bookmarkEnd w:id="6"/>
    <w:bookmarkStart w:name="z57" w:id="7"/>
    <w:p>
      <w:pPr>
        <w:spacing w:after="0"/>
        <w:ind w:left="0"/>
        <w:jc w:val="both"/>
      </w:pPr>
      <w:r>
        <w:rPr>
          <w:rFonts w:ascii="Times New Roman"/>
          <w:b w:val="false"/>
          <w:i w:val="false"/>
          <w:color w:val="000000"/>
          <w:sz w:val="28"/>
        </w:rPr>
        <w:t>
      Бірлік ауылдық округі бойынша:</w:t>
      </w:r>
    </w:p>
    <w:bookmarkEnd w:id="7"/>
    <w:bookmarkStart w:name="z58" w:id="8"/>
    <w:p>
      <w:pPr>
        <w:spacing w:after="0"/>
        <w:ind w:left="0"/>
        <w:jc w:val="both"/>
      </w:pPr>
      <w:r>
        <w:rPr>
          <w:rFonts w:ascii="Times New Roman"/>
          <w:b w:val="false"/>
          <w:i w:val="false"/>
          <w:color w:val="000000"/>
          <w:sz w:val="28"/>
        </w:rPr>
        <w:t>
      1 тармақта: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0" w:id="9"/>
    <w:p>
      <w:pPr>
        <w:spacing w:after="0"/>
        <w:ind w:left="0"/>
        <w:jc w:val="both"/>
      </w:pPr>
      <w:r>
        <w:rPr>
          <w:rFonts w:ascii="Times New Roman"/>
          <w:b w:val="false"/>
          <w:i w:val="false"/>
          <w:color w:val="000000"/>
          <w:sz w:val="28"/>
        </w:rPr>
        <w:t>
      "112 543" деген сандары "120 555" деген сандарымен ауыстырылсын;</w:t>
      </w:r>
    </w:p>
    <w:bookmarkEnd w:id="9"/>
    <w:bookmarkStart w:name="z61" w:id="10"/>
    <w:p>
      <w:pPr>
        <w:spacing w:after="0"/>
        <w:ind w:left="0"/>
        <w:jc w:val="both"/>
      </w:pPr>
      <w:r>
        <w:rPr>
          <w:rFonts w:ascii="Times New Roman"/>
          <w:b w:val="false"/>
          <w:i w:val="false"/>
          <w:color w:val="000000"/>
          <w:sz w:val="28"/>
        </w:rPr>
        <w:t>
      "108 864" деген сандары "116 876" деген сандарымен ауыстырылсын;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3" w:id="11"/>
    <w:p>
      <w:pPr>
        <w:spacing w:after="0"/>
        <w:ind w:left="0"/>
        <w:jc w:val="both"/>
      </w:pPr>
      <w:r>
        <w:rPr>
          <w:rFonts w:ascii="Times New Roman"/>
          <w:b w:val="false"/>
          <w:i w:val="false"/>
          <w:color w:val="000000"/>
          <w:sz w:val="28"/>
        </w:rPr>
        <w:t>
      "112 722" деген сандары "120 734" деген сандарымен ауыстырылсын.</w:t>
      </w:r>
    </w:p>
    <w:bookmarkEnd w:id="11"/>
    <w:bookmarkStart w:name="z64" w:id="12"/>
    <w:p>
      <w:pPr>
        <w:spacing w:after="0"/>
        <w:ind w:left="0"/>
        <w:jc w:val="both"/>
      </w:pPr>
      <w:r>
        <w:rPr>
          <w:rFonts w:ascii="Times New Roman"/>
          <w:b w:val="false"/>
          <w:i w:val="false"/>
          <w:color w:val="000000"/>
          <w:sz w:val="28"/>
        </w:rPr>
        <w:t>
      Кеңес ауылдық округі бойынша:</w:t>
      </w:r>
    </w:p>
    <w:bookmarkEnd w:id="12"/>
    <w:bookmarkStart w:name="z65" w:id="13"/>
    <w:p>
      <w:pPr>
        <w:spacing w:after="0"/>
        <w:ind w:left="0"/>
        <w:jc w:val="both"/>
      </w:pPr>
      <w:r>
        <w:rPr>
          <w:rFonts w:ascii="Times New Roman"/>
          <w:b w:val="false"/>
          <w:i w:val="false"/>
          <w:color w:val="000000"/>
          <w:sz w:val="28"/>
        </w:rPr>
        <w:t>
      1 тармақта: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7" w:id="14"/>
    <w:p>
      <w:pPr>
        <w:spacing w:after="0"/>
        <w:ind w:left="0"/>
        <w:jc w:val="both"/>
      </w:pPr>
      <w:r>
        <w:rPr>
          <w:rFonts w:ascii="Times New Roman"/>
          <w:b w:val="false"/>
          <w:i w:val="false"/>
          <w:color w:val="000000"/>
          <w:sz w:val="28"/>
        </w:rPr>
        <w:t>
      "62 587" деген сандары "67 260" деген сандарымен ауыстырылсын;</w:t>
      </w:r>
    </w:p>
    <w:bookmarkEnd w:id="14"/>
    <w:bookmarkStart w:name="z68" w:id="15"/>
    <w:p>
      <w:pPr>
        <w:spacing w:after="0"/>
        <w:ind w:left="0"/>
        <w:jc w:val="both"/>
      </w:pPr>
      <w:r>
        <w:rPr>
          <w:rFonts w:ascii="Times New Roman"/>
          <w:b w:val="false"/>
          <w:i w:val="false"/>
          <w:color w:val="000000"/>
          <w:sz w:val="28"/>
        </w:rPr>
        <w:t>
      "59 614" деген сандары "64 287" деген сандарымен ауыстырылсын;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0" w:id="16"/>
    <w:p>
      <w:pPr>
        <w:spacing w:after="0"/>
        <w:ind w:left="0"/>
        <w:jc w:val="both"/>
      </w:pPr>
      <w:r>
        <w:rPr>
          <w:rFonts w:ascii="Times New Roman"/>
          <w:b w:val="false"/>
          <w:i w:val="false"/>
          <w:color w:val="000000"/>
          <w:sz w:val="28"/>
        </w:rPr>
        <w:t>
      "63 403" деген сандары "68 076" деген сандарымен ауыстырылсын.</w:t>
      </w:r>
    </w:p>
    <w:bookmarkEnd w:id="16"/>
    <w:bookmarkStart w:name="z71" w:id="17"/>
    <w:p>
      <w:pPr>
        <w:spacing w:after="0"/>
        <w:ind w:left="0"/>
        <w:jc w:val="both"/>
      </w:pPr>
      <w:r>
        <w:rPr>
          <w:rFonts w:ascii="Times New Roman"/>
          <w:b w:val="false"/>
          <w:i w:val="false"/>
          <w:color w:val="000000"/>
          <w:sz w:val="28"/>
        </w:rPr>
        <w:t>
      Шығанақ ауылдық округі бойынша:</w:t>
      </w:r>
    </w:p>
    <w:bookmarkEnd w:id="17"/>
    <w:bookmarkStart w:name="z72" w:id="18"/>
    <w:p>
      <w:pPr>
        <w:spacing w:after="0"/>
        <w:ind w:left="0"/>
        <w:jc w:val="both"/>
      </w:pPr>
      <w:r>
        <w:rPr>
          <w:rFonts w:ascii="Times New Roman"/>
          <w:b w:val="false"/>
          <w:i w:val="false"/>
          <w:color w:val="000000"/>
          <w:sz w:val="28"/>
        </w:rPr>
        <w:t>
      1 тармақта: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4" w:id="19"/>
    <w:p>
      <w:pPr>
        <w:spacing w:after="0"/>
        <w:ind w:left="0"/>
        <w:jc w:val="both"/>
      </w:pPr>
      <w:r>
        <w:rPr>
          <w:rFonts w:ascii="Times New Roman"/>
          <w:b w:val="false"/>
          <w:i w:val="false"/>
          <w:color w:val="000000"/>
          <w:sz w:val="28"/>
        </w:rPr>
        <w:t>
      "95 981" деген сандары "104 658" деген сандарымен ауыстырылсын;</w:t>
      </w:r>
    </w:p>
    <w:bookmarkEnd w:id="19"/>
    <w:bookmarkStart w:name="z75" w:id="20"/>
    <w:p>
      <w:pPr>
        <w:spacing w:after="0"/>
        <w:ind w:left="0"/>
        <w:jc w:val="both"/>
      </w:pPr>
      <w:r>
        <w:rPr>
          <w:rFonts w:ascii="Times New Roman"/>
          <w:b w:val="false"/>
          <w:i w:val="false"/>
          <w:color w:val="000000"/>
          <w:sz w:val="28"/>
        </w:rPr>
        <w:t>
      "90 701" деген сандары "99 378" деген сандарымен ауыстырылсын;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7" w:id="21"/>
    <w:p>
      <w:pPr>
        <w:spacing w:after="0"/>
        <w:ind w:left="0"/>
        <w:jc w:val="both"/>
      </w:pPr>
      <w:r>
        <w:rPr>
          <w:rFonts w:ascii="Times New Roman"/>
          <w:b w:val="false"/>
          <w:i w:val="false"/>
          <w:color w:val="000000"/>
          <w:sz w:val="28"/>
        </w:rPr>
        <w:t>
      "95 981" деген сандары "107 058" деген сандарымен ауыстырылсын;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79" w:id="22"/>
    <w:p>
      <w:pPr>
        <w:spacing w:after="0"/>
        <w:ind w:left="0"/>
        <w:jc w:val="both"/>
      </w:pPr>
      <w:r>
        <w:rPr>
          <w:rFonts w:ascii="Times New Roman"/>
          <w:b w:val="false"/>
          <w:i w:val="false"/>
          <w:color w:val="000000"/>
          <w:sz w:val="28"/>
        </w:rPr>
        <w:t>
      "0" деген сандары "-2 400" деген сандарымен ауыстырылсын;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81" w:id="23"/>
    <w:p>
      <w:pPr>
        <w:spacing w:after="0"/>
        <w:ind w:left="0"/>
        <w:jc w:val="both"/>
      </w:pPr>
      <w:r>
        <w:rPr>
          <w:rFonts w:ascii="Times New Roman"/>
          <w:b w:val="false"/>
          <w:i w:val="false"/>
          <w:color w:val="000000"/>
          <w:sz w:val="28"/>
        </w:rPr>
        <w:t>
      "0" деген сандары "2 400" деген сандарымен ауыстырылсын;</w:t>
      </w:r>
    </w:p>
    <w:bookmarkEnd w:id="23"/>
    <w:bookmarkStart w:name="z82" w:id="24"/>
    <w:p>
      <w:pPr>
        <w:spacing w:after="0"/>
        <w:ind w:left="0"/>
        <w:jc w:val="both"/>
      </w:pPr>
      <w:r>
        <w:rPr>
          <w:rFonts w:ascii="Times New Roman"/>
          <w:b w:val="false"/>
          <w:i w:val="false"/>
          <w:color w:val="000000"/>
          <w:sz w:val="28"/>
        </w:rPr>
        <w:t>
      "бюджет қаражатының пайдаланылатын қалдықтары" -</w:t>
      </w:r>
      <w:r>
        <w:rPr>
          <w:rFonts w:ascii="Times New Roman"/>
          <w:b w:val="false"/>
          <w:i w:val="false"/>
          <w:color w:val="000000"/>
          <w:sz w:val="28"/>
        </w:rPr>
        <w:t xml:space="preserve"> "0" деген сандары "2 400" деген сандарымен ауыстырылсын.</w:t>
      </w:r>
    </w:p>
    <w:bookmarkEnd w:id="24"/>
    <w:bookmarkStart w:name="z84" w:id="2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мазмұндалсын.</w:t>
      </w:r>
    </w:p>
    <w:bookmarkEnd w:id="25"/>
    <w:bookmarkStart w:name="z85" w:id="26"/>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26"/>
    <w:bookmarkStart w:name="z86" w:id="27"/>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Амирханова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14 мамырдағы</w:t>
            </w:r>
            <w:r>
              <w:br/>
            </w:r>
            <w:r>
              <w:rPr>
                <w:rFonts w:ascii="Times New Roman"/>
                <w:b w:val="false"/>
                <w:i w:val="false"/>
                <w:color w:val="000000"/>
                <w:sz w:val="20"/>
              </w:rPr>
              <w:t>№ 41-2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24 желтоқсандағы</w:t>
            </w:r>
            <w:r>
              <w:br/>
            </w:r>
            <w:r>
              <w:rPr>
                <w:rFonts w:ascii="Times New Roman"/>
                <w:b w:val="false"/>
                <w:i w:val="false"/>
                <w:color w:val="000000"/>
                <w:sz w:val="20"/>
              </w:rPr>
              <w:t>№ 35-2 шешіміне 1 қосымша</w:t>
            </w:r>
          </w:p>
        </w:tc>
      </w:tr>
    </w:tbl>
    <w:bookmarkStart w:name="z93" w:id="28"/>
    <w:p>
      <w:pPr>
        <w:spacing w:after="0"/>
        <w:ind w:left="0"/>
        <w:jc w:val="left"/>
      </w:pPr>
      <w:r>
        <w:rPr>
          <w:rFonts w:ascii="Times New Roman"/>
          <w:b/>
          <w:i w:val="false"/>
          <w:color w:val="000000"/>
        </w:rPr>
        <w:t xml:space="preserve"> 2019 жылға арналған Мойынқұм ауылдық округінің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2098"/>
        <w:gridCol w:w="1146"/>
        <w:gridCol w:w="3269"/>
        <w:gridCol w:w="43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246968</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23878</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223090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223090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14 мамырдағы</w:t>
            </w:r>
            <w:r>
              <w:br/>
            </w:r>
            <w:r>
              <w:rPr>
                <w:rFonts w:ascii="Times New Roman"/>
                <w:b w:val="false"/>
                <w:i w:val="false"/>
                <w:color w:val="000000"/>
                <w:sz w:val="20"/>
              </w:rPr>
              <w:t>№ 41-2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24 желтоқсандағы</w:t>
            </w:r>
            <w:r>
              <w:br/>
            </w:r>
            <w:r>
              <w:rPr>
                <w:rFonts w:ascii="Times New Roman"/>
                <w:b w:val="false"/>
                <w:i w:val="false"/>
                <w:color w:val="000000"/>
                <w:sz w:val="20"/>
              </w:rPr>
              <w:t>№ 35-2 шешіміне 4 қосымша</w:t>
            </w:r>
          </w:p>
        </w:tc>
      </w:tr>
    </w:tbl>
    <w:bookmarkStart w:name="z98" w:id="29"/>
    <w:p>
      <w:pPr>
        <w:spacing w:after="0"/>
        <w:ind w:left="0"/>
        <w:jc w:val="left"/>
      </w:pPr>
      <w:r>
        <w:rPr>
          <w:rFonts w:ascii="Times New Roman"/>
          <w:b/>
          <w:i w:val="false"/>
          <w:color w:val="000000"/>
        </w:rPr>
        <w:t xml:space="preserve"> 2019 жылға арналған Бірлік ауылдық округінің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2098"/>
        <w:gridCol w:w="1146"/>
        <w:gridCol w:w="3269"/>
        <w:gridCol w:w="43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14 мамырдағы</w:t>
            </w:r>
            <w:r>
              <w:br/>
            </w:r>
            <w:r>
              <w:rPr>
                <w:rFonts w:ascii="Times New Roman"/>
                <w:b w:val="false"/>
                <w:i w:val="false"/>
                <w:color w:val="000000"/>
                <w:sz w:val="20"/>
              </w:rPr>
              <w:t>№ 41-2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24 желтоқсандағы</w:t>
            </w:r>
            <w:r>
              <w:br/>
            </w:r>
            <w:r>
              <w:rPr>
                <w:rFonts w:ascii="Times New Roman"/>
                <w:b w:val="false"/>
                <w:i w:val="false"/>
                <w:color w:val="000000"/>
                <w:sz w:val="20"/>
              </w:rPr>
              <w:t>№ 35-2 шешіміне 7 қосымша</w:t>
            </w:r>
          </w:p>
        </w:tc>
      </w:tr>
    </w:tbl>
    <w:bookmarkStart w:name="z103" w:id="30"/>
    <w:p>
      <w:pPr>
        <w:spacing w:after="0"/>
        <w:ind w:left="0"/>
        <w:jc w:val="left"/>
      </w:pPr>
      <w:r>
        <w:rPr>
          <w:rFonts w:ascii="Times New Roman"/>
          <w:b/>
          <w:i w:val="false"/>
          <w:color w:val="000000"/>
        </w:rPr>
        <w:t xml:space="preserve"> 2019 жылға арналған Кеңес ауылдық округінің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14 мамырдағы</w:t>
            </w:r>
            <w:r>
              <w:br/>
            </w:r>
            <w:r>
              <w:rPr>
                <w:rFonts w:ascii="Times New Roman"/>
                <w:b w:val="false"/>
                <w:i w:val="false"/>
                <w:color w:val="000000"/>
                <w:sz w:val="20"/>
              </w:rPr>
              <w:t>№ 41-2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24 желтоқсандағы</w:t>
            </w:r>
            <w:r>
              <w:br/>
            </w:r>
            <w:r>
              <w:rPr>
                <w:rFonts w:ascii="Times New Roman"/>
                <w:b w:val="false"/>
                <w:i w:val="false"/>
                <w:color w:val="000000"/>
                <w:sz w:val="20"/>
              </w:rPr>
              <w:t>№ 35-2 шешіміне 10 қосымша</w:t>
            </w:r>
          </w:p>
        </w:tc>
      </w:tr>
    </w:tbl>
    <w:bookmarkStart w:name="z108" w:id="31"/>
    <w:p>
      <w:pPr>
        <w:spacing w:after="0"/>
        <w:ind w:left="0"/>
        <w:jc w:val="left"/>
      </w:pPr>
      <w:r>
        <w:rPr>
          <w:rFonts w:ascii="Times New Roman"/>
          <w:b/>
          <w:i w:val="false"/>
          <w:color w:val="000000"/>
        </w:rPr>
        <w:t xml:space="preserve"> 2019 жылға арналған Шығанақ ауылдық округінің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2098"/>
        <w:gridCol w:w="1146"/>
        <w:gridCol w:w="3269"/>
        <w:gridCol w:w="43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104658</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99378</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99378</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