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05ff" w14:textId="18f0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2019 жылғы 17 қазандағы № 386 қаулысы. Жамбыл облысының Әділет департаментінде 2019 жылғы 17 қазанда № 4353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Мойынқұм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"АБК-Автодор НС" жауапкершілігі шектеулі серіктестігіне айналма жолды орналастырып, қызмет көрсету үшін уақытша жер пайдалану құқығына 3 (үш) жыл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"Мойынқұм ауданы әкімдігінің жер қатынастары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Калымбетов Бакытжан Алдасугировичке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Айналма жолды орналастырып, қызмет көрсету үшін қауымдық сервитут белгіленген жер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818"/>
        <w:gridCol w:w="3311"/>
        <w:gridCol w:w="3311"/>
        <w:gridCol w:w="1195"/>
        <w:gridCol w:w="1196"/>
        <w:gridCol w:w="1424"/>
      </w:tblGrid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  <w:bookmarkEnd w:id="7"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  <w:bookmarkEnd w:id="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(гектар)</w:t>
            </w:r>
          </w:p>
          <w:bookmarkEnd w:id="9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(гектар)</w:t>
            </w:r>
          </w:p>
          <w:bookmarkEnd w:id="10"/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жер қоры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12,2831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12,2831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жер қоры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30,6794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30,6794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айдау жолы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4,4789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4,4789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жер қоры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4,4333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жер қоры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9,316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4,0833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3,3199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3,3199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69,6849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69,6849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