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87b7" w14:textId="3148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Мойынқұм аудандық мәслихатының 2018 жылғы 19 желтоқсандағы № 34-3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23 қазандағы № 47-2 шешімі. Жамбыл облысының Әділет департаментінде 2019 жылғы 24 қазанда № 4363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мәслихаттың 2019 жылғы 17 қазандағы </w:t>
      </w:r>
      <w:r>
        <w:rPr>
          <w:rFonts w:ascii="Times New Roman"/>
          <w:b w:val="false"/>
          <w:i w:val="false"/>
          <w:color w:val="000000"/>
          <w:sz w:val="28"/>
        </w:rPr>
        <w:t>№ 39-2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4355</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Мойынқұм аудандық мәслихатының 2018 жылғы 19 желтоқсандағы </w:t>
      </w:r>
      <w:r>
        <w:rPr>
          <w:rFonts w:ascii="Times New Roman"/>
          <w:b w:val="false"/>
          <w:i w:val="false"/>
          <w:color w:val="000000"/>
          <w:sz w:val="28"/>
        </w:rPr>
        <w:t>№ 34-3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4049</w:t>
      </w:r>
      <w:r>
        <w:rPr>
          <w:rFonts w:ascii="Times New Roman"/>
          <w:b w:val="false"/>
          <w:i w:val="false"/>
          <w:color w:val="000000"/>
          <w:sz w:val="28"/>
        </w:rPr>
        <w:t xml:space="preserve"> болып тіркелген, электрондық түрде 2019 жылғы 4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"8749168" деген сандары "8702649" деген сандарымен ауыстырылсын;</w:t>
      </w:r>
    </w:p>
    <w:bookmarkEnd w:id="3"/>
    <w:bookmarkStart w:name="z12" w:id="4"/>
    <w:p>
      <w:pPr>
        <w:spacing w:after="0"/>
        <w:ind w:left="0"/>
        <w:jc w:val="both"/>
      </w:pPr>
      <w:r>
        <w:rPr>
          <w:rFonts w:ascii="Times New Roman"/>
          <w:b w:val="false"/>
          <w:i w:val="false"/>
          <w:color w:val="000000"/>
          <w:sz w:val="28"/>
        </w:rPr>
        <w:t>
      "1442237" деген сандары "1292237" деген сандарымен ауыстырылсын;</w:t>
      </w:r>
    </w:p>
    <w:bookmarkEnd w:id="4"/>
    <w:bookmarkStart w:name="z13" w:id="5"/>
    <w:p>
      <w:pPr>
        <w:spacing w:after="0"/>
        <w:ind w:left="0"/>
        <w:jc w:val="both"/>
      </w:pPr>
      <w:r>
        <w:rPr>
          <w:rFonts w:ascii="Times New Roman"/>
          <w:b w:val="false"/>
          <w:i w:val="false"/>
          <w:color w:val="000000"/>
          <w:sz w:val="28"/>
        </w:rPr>
        <w:t>
      "7272584" деген сандары "7376065"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"8779421" деген сандары "8732902" деген сандарымен ауыстырылсын.</w:t>
      </w:r>
    </w:p>
    <w:bookmarkEnd w:id="6"/>
    <w:bookmarkStart w:name="z16"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17" w:id="8"/>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8"/>
    <w:bookmarkStart w:name="z18"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Туешиева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23 қазандағы</w:t>
            </w:r>
            <w:r>
              <w:br/>
            </w:r>
            <w:r>
              <w:rPr>
                <w:rFonts w:ascii="Times New Roman"/>
                <w:b w:val="false"/>
                <w:i w:val="false"/>
                <w:color w:val="000000"/>
                <w:sz w:val="20"/>
              </w:rPr>
              <w:t>№ 47-2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19 желтоқсандағы</w:t>
            </w:r>
            <w:r>
              <w:br/>
            </w:r>
            <w:r>
              <w:rPr>
                <w:rFonts w:ascii="Times New Roman"/>
                <w:b w:val="false"/>
                <w:i w:val="false"/>
                <w:color w:val="000000"/>
                <w:sz w:val="20"/>
              </w:rPr>
              <w:t>№ 34-3 шешіміне 1 қосымша</w:t>
            </w:r>
          </w:p>
        </w:tc>
      </w:tr>
    </w:tbl>
    <w:bookmarkStart w:name="z25" w:id="10"/>
    <w:p>
      <w:pPr>
        <w:spacing w:after="0"/>
        <w:ind w:left="0"/>
        <w:jc w:val="left"/>
      </w:pPr>
      <w:r>
        <w:rPr>
          <w:rFonts w:ascii="Times New Roman"/>
          <w:b/>
          <w:i w:val="false"/>
          <w:color w:val="000000"/>
        </w:rPr>
        <w:t xml:space="preserve"> 2019 жылға арналған Мойынқұм аудандық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197"/>
        <w:gridCol w:w="1197"/>
        <w:gridCol w:w="6568"/>
        <w:gridCol w:w="2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8702649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7376065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8732902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631023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4730688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389879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3709868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3411109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298759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551588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ата қалған баланы (балаларды) күтіп-ұстауға қамқоршыларға (қорғаншыларға) ай сайынға ақшалай қаражат төлемі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785247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425598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330077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155734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83003</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gridCol w:w="553"/>
        <w:gridCol w:w="7421"/>
        <w:gridCol w:w="32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124"/>
        <w:gridCol w:w="2124"/>
        <w:gridCol w:w="2873"/>
        <w:gridCol w:w="3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w:t>
            </w:r>
            <w:r>
              <w:rPr>
                <w:rFonts w:ascii="Times New Roman"/>
                <w:b w:val="false"/>
                <w:i w:val="false"/>
                <w:color w:val="000000"/>
                <w:sz w:val="20"/>
              </w:rPr>
              <w:t xml:space="preserve"> 23 қазандағы</w:t>
            </w:r>
            <w:r>
              <w:br/>
            </w:r>
            <w:r>
              <w:rPr>
                <w:rFonts w:ascii="Times New Roman"/>
                <w:b w:val="false"/>
                <w:i w:val="false"/>
                <w:color w:val="000000"/>
                <w:sz w:val="20"/>
              </w:rPr>
              <w:t>№ 47-2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19 желтоқсандағы</w:t>
            </w:r>
            <w:r>
              <w:br/>
            </w:r>
            <w:r>
              <w:rPr>
                <w:rFonts w:ascii="Times New Roman"/>
                <w:b w:val="false"/>
                <w:i w:val="false"/>
                <w:color w:val="000000"/>
                <w:sz w:val="20"/>
              </w:rPr>
              <w:t>№ 34-3 шешіміне 5 қосымша</w:t>
            </w:r>
          </w:p>
        </w:tc>
      </w:tr>
    </w:tbl>
    <w:bookmarkStart w:name="z30" w:id="11"/>
    <w:p>
      <w:pPr>
        <w:spacing w:after="0"/>
        <w:ind w:left="0"/>
        <w:jc w:val="left"/>
      </w:pPr>
      <w:r>
        <w:rPr>
          <w:rFonts w:ascii="Times New Roman"/>
          <w:b/>
          <w:i w:val="false"/>
          <w:color w:val="000000"/>
        </w:rPr>
        <w:t xml:space="preserve"> 2019 жылға арналған ауылдық округтерінің бюджеттік бағдарламаларының тізбесі</w:t>
      </w:r>
    </w:p>
    <w:bookmarkEnd w:id="11"/>
    <w:bookmarkStart w:name="z31" w:id="12"/>
    <w:p>
      <w:pPr>
        <w:spacing w:after="0"/>
        <w:ind w:left="0"/>
        <w:jc w:val="both"/>
      </w:pPr>
      <w:r>
        <w:rPr>
          <w:rFonts w:ascii="Times New Roman"/>
          <w:b w:val="false"/>
          <w:i w:val="false"/>
          <w:color w:val="000000"/>
          <w:sz w:val="28"/>
        </w:rPr>
        <w:t>
      мың теңге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292"/>
        <w:gridCol w:w="3364"/>
        <w:gridCol w:w="1728"/>
        <w:gridCol w:w="1618"/>
        <w:gridCol w:w="3690"/>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014 "Елді мекендерді сумен жабдықтауды ұйымдастыру"</w:t>
            </w:r>
          </w:p>
          <w:bookmarkEnd w:id="13"/>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022 "Мемлекеттік органның күрделі шығыстары"</w:t>
            </w:r>
          </w:p>
          <w:bookmarkEnd w:id="14"/>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ауылы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әкімінің аппараты" коммуналдық мемлекеттік мекемесі</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