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441a" w14:textId="1bd4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"Т.Рысқұлов ауданы аумағындағы сайлау учаскелерін құру туралы" Т.Рысқұлов ауданы әкімінің 2018 жылғы 14 желтоқсандағы № 01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әкімінің 2019 жылғы 28 ақпандағы № 01 шешімі. Жамбыл облысының Әділет департаментінде 2019 жылғы 1 наурызда № 4132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 Рысқұлов ауданы аумағындағы сайлау учаскелерін құру туралы"Т. Рысқұлов ауданы әкімінің 2018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26 желтоқсанындаҚазақстан Республикасы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қосымшасындағы "№ 465 сайлау учаскесі" деген сандар мен сөздер "№362 сайлау учаскесі" деген сандар мен сөздерге ауыстырылсын.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Алкереев Нұржан Сайлаубекұлына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Қрықбаев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 Айдапкелов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____________2019 жыл.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