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f931" w14:textId="764f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Т.Рысқұлов ауданы ауылдық округтерінің бюджеттері туралы" Т.Рысқұлов аудандық мәслихатының 2018 жылғы 27 желтоқсандағы №35-4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2019 жылғы 9 сәуірдегі № 40-4 шешімі. Жамбыл облысының Әділет департаментінде 2019 жылғы 10 сәуірде № 4195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"2019-2021 жылдарға арналған аудандық бюджет туралы" Т. Рысқұлов аудандық мәслихатының 2018 жылдың 21 желтоқсандағы № 34-5 шешіміне өзгерістер енгізу туралы Т. Рысқұлов аудандық мәслихатының 2019 жылдың 01 сәуірдегі </w:t>
      </w:r>
      <w:r>
        <w:rPr>
          <w:rFonts w:ascii="Times New Roman"/>
          <w:b w:val="false"/>
          <w:i w:val="false"/>
          <w:color w:val="000000"/>
          <w:sz w:val="28"/>
        </w:rPr>
        <w:t>№ 39-7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4172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Т. Рысқұлов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"2019-2021 жылдарға арналған Т. Рысқұлов ауданы ауылдық округтерінің бюджеттері туралы" Т. Рысқұлов аудандық мәслихатының 2018 жылдың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17 қаңтарында Қазақстан Республикасы электрондық түрдегі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 ауылдық округі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"397 766" сандары "395 687" сандарымен ауыстырылсын.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"13" сандарымен ауыстырылсын.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"315 031" сандары "312 939" сандарымен ауыстырылсын.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"397 766" сандары "398 007" сандарымен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"-2 320" сандарымен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"2 320" сандарымен ауыстырылсын.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ауылдық округі бойынша: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"201 236" сандары "198 835" сандарымен ауыстырылсын.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"179 601" сандары "177 200" сандарымен ауыстырылсын.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"201 236" сандары "201 165" сандарымен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"-2 330" сандарымен ауыстырылсын.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"2 330" сандарымен ауыстырылсын.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бойынша: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"69 996" сандары "66 720" сандарымен ауыстырылсын.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"65 196" сандары "61 920" сандарымен ауыстырылсын.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"69 996" сандары "68 904" сандарымен ауыстырылсын.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"-2 184" сандарымен ауыстырылсын.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"2 184" сандарымен ауыстырылсын.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 бойынша: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"43 579" сандары "42 847" сандарымен ауыстырылсын.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"39 742" сандары "39 010" сандарымен ауыстырылсын.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"43 579" сандары "43 820" сандарымен ауыстырылсын.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"-973" сандарымен ауыстырылсын.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"973" сандарымен ауыстырылсын.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Қарақыстақ ауылдық округі бойынша: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"121 260" сандары "119 061" сандарымен ауыстырылсын.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"114 817" сандары "112 618" сандарымен ауыстырылсын.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"121 260" сандары "121 005" сандарымен ауыстырылсын.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"-1 944" сандарымен ауыстырылсын.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"1 944" сандарымен ауыстырылсын.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Жаңатұрмыс ауылдық округі бойынша: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"65 088" сандары "64 044" сандарымен ауыстырылсын.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"62 121" сандары "61 077" сандарымен ауыстырылсын.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"65 088" сандары "65 329" сандарымен ауыстырылсын.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"-1 285" сандарымен ауыстырылсын.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"1 285" сандарымен ауыстырылсын.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Көкдөнен ауылдық округі бойынша: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"79 472" сандары "80 737" сандарымен ауыстырылсын.</w:t>
      </w:r>
    </w:p>
    <w:bookmarkEnd w:id="40"/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"71 876" сандары "73 141" сандарымен ауыстырылсын.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"79 472" сандары "83 045" сандарымен ауыстырылсын.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"-2 308" сандарымен ауыстырылсын.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"2 308" сандарымен ауыстырылсын.</w:t>
      </w:r>
    </w:p>
    <w:bookmarkEnd w:id="44"/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Көгершін ауылдық округі бойынша: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"60 649" сандары "57 269" сандарымен ауыстырылсын.</w:t>
      </w:r>
    </w:p>
    <w:bookmarkEnd w:id="46"/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"49 991" сандары "46 611" сандарымен ауыстырылсын.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"60 649" сандары "59 378" сандарымен ауыстырылсын.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"-2 109" сандарымен ауыстырылсын.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"2 109" сандарымен ауыстырылсын.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Құмарық ауылдық округі бойынша: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"43 143" сандары "39 233" сандарымен ауыстырылсын.</w:t>
      </w:r>
    </w:p>
    <w:bookmarkEnd w:id="52"/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"37 031" сандары "33 121" сандарымен ауыстырылсын.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"43 143" сандары "41 886" сандарымен ауыстырылсын.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"-2 653" сандарымен ауыстырылсын.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"2 653" сандарымен ауыстырылсын.</w:t>
      </w:r>
    </w:p>
    <w:bookmarkEnd w:id="56"/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Ақыртөбе ауылдық округі бойынша: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"71 691" сандары "67 519" сандарымен ауыстырылсын.</w:t>
      </w:r>
    </w:p>
    <w:bookmarkEnd w:id="58"/>
    <w:bookmarkStart w:name="z1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"67 185" сандары "63 013" сандарымен ауыстырылсын.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"71 691" сандары "69 288" сандарымен ауыстырылсын.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"-1 769" сандарымен ауыстырылсын.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"1 769" сандарымен ауыстырылсын.</w:t>
      </w:r>
    </w:p>
    <w:bookmarkEnd w:id="62"/>
    <w:bookmarkStart w:name="z1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бойынша: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"59 004" сандары "57 608" сандарымен ауыстырылсын.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"53 687" сандары "52 291" сандарымен ауыстырылсын.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"59 004" сандары "58 933" сандарымен ауыстырылсын.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"-1 325" сандарымен ауыстырылсын.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"1 325" сандарымен ауыстырылсын.</w:t>
      </w:r>
    </w:p>
    <w:bookmarkEnd w:id="68"/>
    <w:bookmarkStart w:name="z1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ауылдық округі бойынша: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"74 176" сандары "73 239" сандарымен ауыстырылсын.</w:t>
      </w:r>
    </w:p>
    <w:bookmarkEnd w:id="70"/>
    <w:bookmarkStart w:name="z1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"72 490" сандары "71 555" сандарымен ауыстырылсын.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"74 176" сандары "74 018" сандарымен ауыстырылсын.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"-779" сандарымен ауыстырылсын.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"779" сандарымен ауыстырылсын.</w:t>
      </w:r>
    </w:p>
    <w:bookmarkEnd w:id="74"/>
    <w:bookmarkStart w:name="z13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5"/>
    <w:bookmarkStart w:name="z1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және интернет ресурстарында жариялауды аудандық мәслихаттың экономика, қаржы, бюджет және жергілікті өзін-өзі басқару мәселелері жөніндегі тұрақты комиссиясына жүктелсін.</w:t>
      </w:r>
    </w:p>
    <w:bookmarkEnd w:id="76"/>
    <w:bookmarkStart w:name="z13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тіркеуге алынған күннен бастап күшіне енеді және 2019 жылдың 1 қантарынан бастап қолданылады.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09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1 қосымша</w:t>
            </w:r>
          </w:p>
        </w:tc>
      </w:tr>
    </w:tbl>
    <w:bookmarkStart w:name="z14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 ауылдық округінің 2019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788"/>
        <w:gridCol w:w="2660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09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2 қосымша</w:t>
            </w:r>
          </w:p>
        </w:tc>
      </w:tr>
    </w:tbl>
    <w:bookmarkStart w:name="z14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Луговой ауылдық округінің 2019 жылға арналған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1657"/>
        <w:gridCol w:w="5576"/>
        <w:gridCol w:w="26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09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3 қосымша</w:t>
            </w:r>
          </w:p>
        </w:tc>
      </w:tr>
    </w:tbl>
    <w:bookmarkStart w:name="z15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2019 жылға арналған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1713"/>
        <w:gridCol w:w="5752"/>
        <w:gridCol w:w="22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09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4 қосымша</w:t>
            </w:r>
          </w:p>
        </w:tc>
      </w:tr>
    </w:tbl>
    <w:bookmarkStart w:name="z16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2019 жылға арналған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679"/>
        <w:gridCol w:w="679"/>
        <w:gridCol w:w="2287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1334"/>
        <w:gridCol w:w="1334"/>
        <w:gridCol w:w="4993"/>
        <w:gridCol w:w="33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1642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09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5 қосымша</w:t>
            </w:r>
          </w:p>
        </w:tc>
      </w:tr>
    </w:tbl>
    <w:bookmarkStart w:name="z16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Қарақыстақ ауылдық округінің 2019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788"/>
        <w:gridCol w:w="2660"/>
        <w:gridCol w:w="45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21"/>
        <w:gridCol w:w="1346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1777"/>
        <w:gridCol w:w="1777"/>
        <w:gridCol w:w="4682"/>
        <w:gridCol w:w="7"/>
        <w:gridCol w:w="2272"/>
        <w:gridCol w:w="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09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6 қосымша</w:t>
            </w:r>
          </w:p>
        </w:tc>
      </w:tr>
    </w:tbl>
    <w:bookmarkStart w:name="z17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2019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833"/>
        <w:gridCol w:w="2812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09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7 қосымша</w:t>
            </w:r>
          </w:p>
        </w:tc>
      </w:tr>
    </w:tbl>
    <w:bookmarkStart w:name="z18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Көкдөнен ауылдық округінің 2019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833"/>
        <w:gridCol w:w="2812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09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8 қосымша</w:t>
            </w:r>
          </w:p>
        </w:tc>
      </w:tr>
    </w:tbl>
    <w:bookmarkStart w:name="z1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Көгершін ауылдық округінің 2019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1713"/>
        <w:gridCol w:w="5752"/>
        <w:gridCol w:w="22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09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9 қосымша</w:t>
            </w:r>
          </w:p>
        </w:tc>
      </w:tr>
    </w:tbl>
    <w:bookmarkStart w:name="z1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Құмарық ауылдық округінің 2019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679"/>
        <w:gridCol w:w="679"/>
        <w:gridCol w:w="2287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09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10 қосымша</w:t>
            </w:r>
          </w:p>
        </w:tc>
      </w:tr>
    </w:tbl>
    <w:bookmarkStart w:name="z20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Ақыртөбе ауылдық округінің 2019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833"/>
        <w:gridCol w:w="2812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22"/>
        <w:gridCol w:w="1386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09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11 қосымша</w:t>
            </w:r>
          </w:p>
        </w:tc>
      </w:tr>
    </w:tbl>
    <w:bookmarkStart w:name="z21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Өрнек ауылдық округінің 2019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833"/>
        <w:gridCol w:w="2812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712"/>
        <w:gridCol w:w="3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1529"/>
        <w:gridCol w:w="1955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09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35-4 шешіміне 12 қосымша</w:t>
            </w:r>
          </w:p>
        </w:tc>
      </w:tr>
    </w:tbl>
    <w:bookmarkStart w:name="z21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ауылдық округінің 2019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833"/>
        <w:gridCol w:w="2812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мектерке дейін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Басқалар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779"/>
        <w:gridCol w:w="1779"/>
        <w:gridCol w:w="4688"/>
        <w:gridCol w:w="2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1334"/>
        <w:gridCol w:w="1334"/>
        <w:gridCol w:w="4993"/>
        <w:gridCol w:w="33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1642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 Атауы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