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b434" w14:textId="194b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2019 жылғы 26 сәуірдегі № 157 қаулысы. Жамбыл облысының Әділет департаментінде 2019 жылғы 30 сәуірде № 4209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Т. Рысқұлов ауданы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арналған мектепке дейінгі тәрбие мен оқытуға мемлекеттік білім беру тапсырысын,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"Т. Рысқұлов ауданы әкімдігінің білім бөлімі" коммуналдық мемлекеттік мекемесі заңнамада белгіленген тәртіппен: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Т. Рысқұлов ауданы әкімдігінің интернет-ресурсында орналастырылуын;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Т. Рысқұлов ауданы әкімінің орынбасары Бейсенбек Әшімәліұлы Әлпеисовке жүктелсін.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тапсырысын, ата-ана төлемақысының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2"/>
        <w:gridCol w:w="1648"/>
        <w:gridCol w:w="2646"/>
        <w:gridCol w:w="2114"/>
      </w:tblGrid>
      <w:tr>
        <w:trPr>
          <w:trHeight w:val="30" w:hRule="atLeast"/>
        </w:trPr>
        <w:tc>
          <w:tcPr>
            <w:tcW w:w="5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(орын)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тапсырысы бойынша бір тәрбиеленушіге жұмсалатын шығыстар мөлшері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Мектепке дейінгі мемлекеттік ұйымдар, оның ішінде: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Толық күндік жұмыс істейтін шағын орталықтар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Жарты күндік жұмыс істейтін шағын орталықтар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Балабақшалар, бөбекжай-бақшалар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Құлан ауылдық округіндегі "Балдырған" бөбекжай-бақшасы мемлекеттік коммуналдық қазыналық кәсіпорны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Құлан ауылдық округіндегі "Балауса" бөбекжай-бақшасы мемлекеттік коммуналдық қазыналық кәсіпорны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Құлан ауылдық округіндегі "Балауса" бөбекжай-бақшасы мемлекеттік коммуналдық қазыналық кәсіпорны сауықтыру тобы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Құлан ауылдық округіндегі "Балапан" бөбекжай-бақшасы мемлекеттік коммуналдық қазыналық кәсіпорны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Луговой ауылдық округіндегі "Алтын сақа" бөбекжай-бақшасы мемлекеттік коммуналдық қазыналық кәсіпорны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Луговой ауылдық округіндегі "Балбөбек" бөбекжай-бақшасы мемлекеттік коммуналдық қазыналық кәсіпорны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Қарақыстақ ауылдық округіндегі "Ертөстік" бөбекжай-бақшасы мемлекеттік коммуналдық қазыналық кәсіпорны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Қарақыстақ ауылдық округіндегі "Күншуақ" бөбекжай-бақшасы мемлекеттік коммуналдық қазыналық кәсіпорны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Жанатұрмыс ауылдық округіндегі "Құлыншақ" бөбекжай-бақшасы мемлекеттік коммуналдық қазыналық кәсіпорны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Ақбұлақ ауылдық округіндегі "Байшешек" бөбекжай-бақшасы мемлекеттік коммуналдық қазыналық кәсіпорны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 әкімдігінің "Айгөлек" бөбекжай-бақшасы мемлекеттік коммуналдық қазыналық кәсіпорны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Ақыртөбе ауылдық округіндегі "Болашақ" бөбекжай-бақшасы мемлекеттік коммуналдық қазыналық кәсіпорны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Құмарық ауылдық округіндегі "Балдәурен" бөбекжай-бақшасы мемлекеттік коммуналдық қазыналық кәсіпорны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Көгершін ауылдық округіндегі "Ақбота" бөбекжай-бақшасы мемлекеттік коммуналдық қазыналық кәсіпорны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 Өрнек ауылдық округіндегі "Тәттімбүбі" бөбекжай- бақшасы мемлекеттік коммуналдық қазыналық кәсіпорны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Мектепке дейінгі жеке меншік ұйымдар (балабақшалар, бөбекжай-бақшалар)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 және Б" жауапкершілігі шектеулі серіктестігі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"Нұрхат Нұрзат" жауапкершілігі шектеулі серіктестігі "Мөлдір" бебекжай бақшасы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"Аида бөбекжайы" жауапкершілігі шектеулі серіктестігі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 тау-2018" жауапкершілігі шектеулі серіктестігі "Балауса" бөбекжай бақшасы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"О. Аяулым" жауапкершілігі шектеулі серіктестігі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бөбекжай бақшасы жауапкершілігі шектеулі серіктестігі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Мирас" бөбекжай бақшасы жауапкершілігі шектеулі серіктестігі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 Құлан" жауапкершілігі шектеулі серіктестігі "Ұлар" бөбекжай бақшасы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Юлдашева Амина "Азиза" бөбекжай бақшасы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"DONи KO" жауапкершілігі шектеулі серіктестігі "Асел" бөбекжай бақшасы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