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ae52" w14:textId="51ca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Т.Рысқұлов ауданы ауылдық округтерінің бюджеттері туралы" Т.Рысқұлов аудандық мәслихатының 2018 жылғы 27 желтоқсандағы № 35-4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2019 жылғы 29 шілдедегі № 45-4 шешімі. Жамбыл облысының Әділет департаментінде 2019 жылғы 7 тамызда № 4312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"2019-2021 жылдарға арналған аудандық бюджет туралы" Т.Рысқұлов аудандық мәслихатының 2018 жылдың 21 желтоқсандағы № 34-5 шешіміне өзгерістер енгізу туралы Т.Рысқұлов аудандық мәслихатының 2019 жылдың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44-5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4299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Т.Рысқұлов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Т.Рысқұлов ауданы ауылдықокругтерінің бюджеттері туралы" Т.Рысқұлов аудандық мәслихатының 2018 жылдың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17 қаңтарында Қазақстан Республикасы электрондық түрдегі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"430214" сандары "564503"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"347466" сандары "481755"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"432534" сандары "566823" сандарымен ауыстырылсын.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ауылдық округі бойынша: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"239517" сандары "238582" сандарымен ауыстырылсын;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"217882" сандары "216947"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"241847" сандары "240912" сандарымен ауыстырылсын.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бойынша: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"69042" сандары "76297" сандарымен ауыстырылсын;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"64242" сандары "71497"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"71226" сандары "78481" сандарымен ауыстырылсын.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 бойынша: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"44430" сандары "43116" сандарымен ауыстырылсын;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"40593" сандары "39279"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"45403" сандары "44089" сандарымен ауыстырылсын.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Қарақыстақ ауылдық округі бойынша: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"131252" сандары "125377" сандарымен ауыстырылсын;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"124809" сандары "118934"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"133196" сандары "127321" сандарымен ауыстырылсын.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 бойынша: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"70546" сандары "69938" сандарымен ауыстырылсын;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"67579" сандары "66971" сандарымен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"71831" сандары "71223" сандарымен ауыстырылсын.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Көкдөнен ауылдық округі бойынша: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"93760" сандары "98041" сандарымен ауыстырылсын;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"86164" сандары "90445"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"96068" сандары "100349" сандарымен ауыстырылсын.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Көгершін ауылдық округі бойынша: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"76513" сандары "78509" сандарымен ауыстырылсын;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"65855" сандары "67851" сандарымен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"78622" сандары "80618" сандарымен ауыстырылсын.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Құмарық ауылдық округі бойынша: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"59178" сандары "55540" сандарымен ауыстырылсын;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"53066" сандары "49428"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"61831" сандары "58193" сандарымен ауыстырылсын.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Ақыртөбе ауылдық округі бойынша: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"80355" сандары "80854" сандарымен ауыстырылсын;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"75849" сандары "76348"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"82124" сандары "82623" сандарымен ауыстырылсын.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бойынша: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"69024" сандары "69060" сандарымен ауыстырылсын;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"63707" сандары "63743" сандарымен ауыстырылсын;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"70349" сандары "70385" сандарымен ауыстырылсын.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ауылдық округі бойынша: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"82200" сандары "83505" сандарымен ауыстырылсын;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"80514" сандары "81819" сандарымен ауыстырылсын;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"82979" сандары "84284" сандарымен ауыстырылсын.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және интернет ресурстарында жариялауды аудандық мәслихаттың экономика, қаржы, бюджет және жергілікті өзін-өзі басқару мәселелері жөніндегі тұрақты комиссиясына жүктелсін.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тіркеуге алынған күннен бастап күшіне енеді және 2019 жылдың 1 қантарынан бастап қолданылады.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Закимбаева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1 қосымша</w:t>
            </w:r>
          </w:p>
        </w:tc>
      </w:tr>
    </w:tbl>
    <w:bookmarkStart w:name="z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 ауылдық округінің 2019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2 қосымша</w:t>
            </w:r>
          </w:p>
        </w:tc>
      </w:tr>
    </w:tbl>
    <w:bookmarkStart w:name="z9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Луговой ауылдық округінің 2019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3 қосымша</w:t>
            </w:r>
          </w:p>
        </w:tc>
      </w:tr>
    </w:tbl>
    <w:bookmarkStart w:name="z10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2019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4 қосымша</w:t>
            </w:r>
          </w:p>
        </w:tc>
      </w:tr>
    </w:tbl>
    <w:bookmarkStart w:name="z11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2019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1642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5 қосымша</w:t>
            </w:r>
          </w:p>
        </w:tc>
      </w:tr>
    </w:tbl>
    <w:bookmarkStart w:name="z12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Қарақыстақ ауылдық округінің 2019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6 қосымша</w:t>
            </w:r>
          </w:p>
        </w:tc>
      </w:tr>
    </w:tbl>
    <w:bookmarkStart w:name="z12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2019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7 қосымша</w:t>
            </w:r>
          </w:p>
        </w:tc>
      </w:tr>
    </w:tbl>
    <w:bookmarkStart w:name="z13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Көкдөнен ауылдық округінің 2019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8 қосымша</w:t>
            </w:r>
          </w:p>
        </w:tc>
      </w:tr>
    </w:tbl>
    <w:bookmarkStart w:name="z14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Көгершін ауылдық округінің 2019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9 қосымша</w:t>
            </w:r>
          </w:p>
        </w:tc>
      </w:tr>
    </w:tbl>
    <w:bookmarkStart w:name="z14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Құмарық ауылдық округінің 2019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10 қосымша</w:t>
            </w:r>
          </w:p>
        </w:tc>
      </w:tr>
    </w:tbl>
    <w:bookmarkStart w:name="z15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Ақыртөбе ауылдық округінің 2019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11 қосымша</w:t>
            </w:r>
          </w:p>
        </w:tc>
      </w:tr>
    </w:tbl>
    <w:bookmarkStart w:name="z16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Өрнек ауылдық округінің 2019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12 қосымша</w:t>
            </w:r>
          </w:p>
        </w:tc>
      </w:tr>
    </w:tbl>
    <w:bookmarkStart w:name="z1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ауылдық округінің 2019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1642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