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6e947" w14:textId="806e9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Т. Рысқұлов аудандық мәслихатының 2018 жылдың 21 желтоқсандағы № 34-5 шешіміне өзгерістер енгізу туралы</w:t>
      </w:r>
    </w:p>
    <w:p>
      <w:pPr>
        <w:spacing w:after="0"/>
        <w:ind w:left="0"/>
        <w:jc w:val="both"/>
      </w:pPr>
      <w:r>
        <w:rPr>
          <w:rFonts w:ascii="Times New Roman"/>
          <w:b w:val="false"/>
          <w:i w:val="false"/>
          <w:color w:val="000000"/>
          <w:sz w:val="28"/>
        </w:rPr>
        <w:t>Жамбыл облысы Т. Рысқұлов аудандық мәслихатының 2019 жылғы 21 қарашадағы № 48-4 шешімі. Жамбыл облысының Әділет департаментінде 2019 жылғы 25 қарашада № 4419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"2019-2021 жылдарға арналған облыстық бюджет туралы" Жамбыл облыстық мәслихатының 2018 жылғы 13 желтоқсандағы № 30-3 шешіміне өзгерістер енгізу туралы" Жамбыл облыстық мәслихатының 2019 жылғы 12 қарашадағы </w:t>
      </w:r>
      <w:r>
        <w:rPr>
          <w:rFonts w:ascii="Times New Roman"/>
          <w:b w:val="false"/>
          <w:i w:val="false"/>
          <w:color w:val="000000"/>
          <w:sz w:val="28"/>
        </w:rPr>
        <w:t>№ 40-2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4400</w:t>
      </w:r>
      <w:r>
        <w:rPr>
          <w:rFonts w:ascii="Times New Roman"/>
          <w:b w:val="false"/>
          <w:i w:val="false"/>
          <w:color w:val="000000"/>
          <w:sz w:val="28"/>
        </w:rPr>
        <w:t xml:space="preserve"> болып тіркелген) сәйкес, Т. Рысқұлов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"2019-2021 жылдарға арналған аудандық бюджет туралы" Т. Рысқұлов аудандық мәслихатының 2018 жылдың 21 желтоқсандағы </w:t>
      </w:r>
      <w:r>
        <w:rPr>
          <w:rFonts w:ascii="Times New Roman"/>
          <w:b w:val="false"/>
          <w:i w:val="false"/>
          <w:color w:val="000000"/>
          <w:sz w:val="28"/>
        </w:rPr>
        <w:t>№ 34-5</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4054</w:t>
      </w:r>
      <w:r>
        <w:rPr>
          <w:rFonts w:ascii="Times New Roman"/>
          <w:b w:val="false"/>
          <w:i w:val="false"/>
          <w:color w:val="000000"/>
          <w:sz w:val="28"/>
        </w:rPr>
        <w:t xml:space="preserve"> болып тіркелген, 2019 жылдың 9 қаңтарында Қазақстан Республикасы электрондық түрдегі нормативтік құқықтық актілерінің эталондық бақылау банкінде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1 тармақта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"14211171" сандары "14340656" сандарымен ауыстырылсын;</w:t>
      </w:r>
    </w:p>
    <w:bookmarkEnd w:id="3"/>
    <w:bookmarkStart w:name="z12" w:id="4"/>
    <w:p>
      <w:pPr>
        <w:spacing w:after="0"/>
        <w:ind w:left="0"/>
        <w:jc w:val="both"/>
      </w:pPr>
      <w:r>
        <w:rPr>
          <w:rFonts w:ascii="Times New Roman"/>
          <w:b w:val="false"/>
          <w:i w:val="false"/>
          <w:color w:val="000000"/>
          <w:sz w:val="28"/>
        </w:rPr>
        <w:t>
      "15544" сандары "16804" сандарымен ауыстырылсын;</w:t>
      </w:r>
    </w:p>
    <w:bookmarkEnd w:id="4"/>
    <w:bookmarkStart w:name="z13" w:id="5"/>
    <w:p>
      <w:pPr>
        <w:spacing w:after="0"/>
        <w:ind w:left="0"/>
        <w:jc w:val="both"/>
      </w:pPr>
      <w:r>
        <w:rPr>
          <w:rFonts w:ascii="Times New Roman"/>
          <w:b w:val="false"/>
          <w:i w:val="false"/>
          <w:color w:val="000000"/>
          <w:sz w:val="28"/>
        </w:rPr>
        <w:t>
      "19535" сандары "20256" сандарымен ауыстырылсын;</w:t>
      </w:r>
    </w:p>
    <w:bookmarkEnd w:id="5"/>
    <w:bookmarkStart w:name="z14" w:id="6"/>
    <w:p>
      <w:pPr>
        <w:spacing w:after="0"/>
        <w:ind w:left="0"/>
        <w:jc w:val="both"/>
      </w:pPr>
      <w:r>
        <w:rPr>
          <w:rFonts w:ascii="Times New Roman"/>
          <w:b w:val="false"/>
          <w:i w:val="false"/>
          <w:color w:val="000000"/>
          <w:sz w:val="28"/>
        </w:rPr>
        <w:t>
      "10939332" сандары "11066836"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6" w:id="7"/>
    <w:p>
      <w:pPr>
        <w:spacing w:after="0"/>
        <w:ind w:left="0"/>
        <w:jc w:val="both"/>
      </w:pPr>
      <w:r>
        <w:rPr>
          <w:rFonts w:ascii="Times New Roman"/>
          <w:b w:val="false"/>
          <w:i w:val="false"/>
          <w:color w:val="000000"/>
          <w:sz w:val="28"/>
        </w:rPr>
        <w:t>
      "14350578" сандары "14480063" сандарымен ауыстырылсын.</w:t>
      </w:r>
    </w:p>
    <w:bookmarkEnd w:id="7"/>
    <w:bookmarkStart w:name="z17" w:id="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8"/>
    <w:bookmarkStart w:name="z18" w:id="9"/>
    <w:p>
      <w:pPr>
        <w:spacing w:after="0"/>
        <w:ind w:left="0"/>
        <w:jc w:val="both"/>
      </w:pPr>
      <w:r>
        <w:rPr>
          <w:rFonts w:ascii="Times New Roman"/>
          <w:b w:val="false"/>
          <w:i w:val="false"/>
          <w:color w:val="000000"/>
          <w:sz w:val="28"/>
        </w:rPr>
        <w:t>
      2. Осы шешімнің орындалуына бақылау және интернет ресурстарында жариялауды аудандық мәслихаттың экономика, қаржы, бюджет және жергілікті өзін-өзі басқаруды дамыту жөніндегі тұрақты комиссиясына жүктелсін.</w:t>
      </w:r>
    </w:p>
    <w:bookmarkEnd w:id="9"/>
    <w:bookmarkStart w:name="z19" w:id="10"/>
    <w:p>
      <w:pPr>
        <w:spacing w:after="0"/>
        <w:ind w:left="0"/>
        <w:jc w:val="both"/>
      </w:pPr>
      <w:r>
        <w:rPr>
          <w:rFonts w:ascii="Times New Roman"/>
          <w:b w:val="false"/>
          <w:i w:val="false"/>
          <w:color w:val="000000"/>
          <w:sz w:val="28"/>
        </w:rPr>
        <w:t>
      3. Осы шешім әділет органдарында мемлекеттік тіркеуге алынған күннен бастап күшіне енеді және 2019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Рыскулов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Джаманбаев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2019 жылғы 21 қарашадағы</w:t>
            </w:r>
            <w:r>
              <w:br/>
            </w:r>
            <w:r>
              <w:rPr>
                <w:rFonts w:ascii="Times New Roman"/>
                <w:b w:val="false"/>
                <w:i w:val="false"/>
                <w:color w:val="000000"/>
                <w:sz w:val="20"/>
              </w:rPr>
              <w:t>№ 48-4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34-5 шешіміне 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14340656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3236760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2613128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2584209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11066836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алынатын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11044914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11044914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219"/>
        <w:gridCol w:w="1219"/>
        <w:gridCol w:w="6143"/>
        <w:gridCol w:w="28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1"/>
          <w:p>
            <w:pPr>
              <w:spacing w:after="20"/>
              <w:ind w:left="20"/>
              <w:jc w:val="both"/>
            </w:pPr>
            <w:r>
              <w:rPr>
                <w:rFonts w:ascii="Times New Roman"/>
                <w:b w:val="false"/>
                <w:i w:val="false"/>
                <w:color w:val="000000"/>
                <w:sz w:val="20"/>
              </w:rPr>
              <w:t>
Функционалдық топ</w:t>
            </w:r>
          </w:p>
          <w:bookmarkEnd w:id="11"/>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2"/>
          <w:p>
            <w:pPr>
              <w:spacing w:after="20"/>
              <w:ind w:left="20"/>
              <w:jc w:val="both"/>
            </w:pPr>
            <w:r>
              <w:rPr>
                <w:rFonts w:ascii="Times New Roman"/>
                <w:b w:val="false"/>
                <w:i w:val="false"/>
                <w:color w:val="000000"/>
                <w:sz w:val="20"/>
              </w:rPr>
              <w:t>
Бюджеттік бағдарламалардың әкімшісі</w:t>
            </w:r>
          </w:p>
          <w:bookmarkEnd w:id="1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14480063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7695319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6631893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6292397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2536890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235608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киындығы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дейінгібағдарламасы шеңберінде өңірлерді экономикалық дамытуға жәрдемдесу бойынша шараларды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турған бюджеттен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 кредиттеу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2019 жылғы</w:t>
            </w:r>
            <w:r>
              <w:rPr>
                <w:rFonts w:ascii="Times New Roman"/>
                <w:b w:val="false"/>
                <w:i w:val="false"/>
                <w:color w:val="000000"/>
                <w:sz w:val="20"/>
              </w:rPr>
              <w:t xml:space="preserve"> 21 қарашадағы</w:t>
            </w:r>
            <w:r>
              <w:br/>
            </w:r>
            <w:r>
              <w:rPr>
                <w:rFonts w:ascii="Times New Roman"/>
                <w:b w:val="false"/>
                <w:i w:val="false"/>
                <w:color w:val="000000"/>
                <w:sz w:val="20"/>
              </w:rPr>
              <w:t>№ 48-4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2018 жылғы</w:t>
            </w:r>
            <w:r>
              <w:rPr>
                <w:rFonts w:ascii="Times New Roman"/>
                <w:b w:val="false"/>
                <w:i w:val="false"/>
                <w:color w:val="000000"/>
                <w:sz w:val="20"/>
              </w:rPr>
              <w:t xml:space="preserve"> 21 желтоқсандағы</w:t>
            </w:r>
            <w:r>
              <w:br/>
            </w:r>
            <w:r>
              <w:rPr>
                <w:rFonts w:ascii="Times New Roman"/>
                <w:b w:val="false"/>
                <w:i w:val="false"/>
                <w:color w:val="000000"/>
                <w:sz w:val="20"/>
              </w:rPr>
              <w:t>№ 34-5 шешіміне 6 қосымша</w:t>
            </w:r>
          </w:p>
        </w:tc>
      </w:tr>
    </w:tbl>
    <w:bookmarkStart w:name="z34" w:id="13"/>
    <w:p>
      <w:pPr>
        <w:spacing w:after="0"/>
        <w:ind w:left="0"/>
        <w:jc w:val="left"/>
      </w:pPr>
      <w:r>
        <w:rPr>
          <w:rFonts w:ascii="Times New Roman"/>
          <w:b/>
          <w:i w:val="false"/>
          <w:color w:val="000000"/>
        </w:rPr>
        <w:t xml:space="preserve"> 2019 жылға арналған аудан бюджетінен қарастырылған ауылдық округтерінің бюджеттік бағдарламалары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689"/>
        <w:gridCol w:w="1568"/>
        <w:gridCol w:w="868"/>
        <w:gridCol w:w="1392"/>
        <w:gridCol w:w="929"/>
        <w:gridCol w:w="872"/>
        <w:gridCol w:w="926"/>
        <w:gridCol w:w="1101"/>
        <w:gridCol w:w="930"/>
        <w:gridCol w:w="2009"/>
        <w:gridCol w:w="775"/>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аппараты"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"Елді мекендерді сумен жабдықтауды ұйымдастыру"</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"жерлеу орындарын ұстау және туыстары жоқ адамдарды жерлеу"</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 ауылдық округі әкімінің аппараты" коммуналдық мемлекеттік мекемесі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"Ақниет ауылдық округі әкімінің аппараты" коммуналдық мемлекеттік мекемесі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 әкімінің аппараты" коммуналдық мемлекеттік мекемесі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