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5adc8" w14:textId="335ad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"2019-2021 жылдарға арналған Т. Рысқұлов ауданы ауылдық округтерінің бюджеттері туралы" Т. Рысқұлов аудандық мәслихатының 2018 жылғы 27 желтоқсандағы № 35-4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Т. Рысқұлов аудандық мәслихатының 2019 жылғы 25 қарашадағы № 49-4 шешімі. Жамбыл облысының Әділет департаментінде 2019 жылғы 27 қарашада № 4426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 - 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"2019-2021 жылдарға арналған аудандық бюджет туралы" Т. Рысқұлов аудандық мәслихатының 2018 жылдың 21 желтоқсандағы № 34-5 шешіміне өзгерістер енгізу туралы Т. Рысқұлов аудандық мәслихатының 2019 жылдың 21 қарашадағы </w:t>
      </w:r>
      <w:r>
        <w:rPr>
          <w:rFonts w:ascii="Times New Roman"/>
          <w:b w:val="false"/>
          <w:i w:val="false"/>
          <w:color w:val="000000"/>
          <w:sz w:val="28"/>
        </w:rPr>
        <w:t>№ 48-4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4419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сәйкес Т. Рысқұлов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"2019-2021 жылдарға арналған Т. Рысқұлов ауданы ауылдық округтерінің бюджеттері туралы" Т. Рысқұлов аудандық мәслихатының 2018 жылдың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35-4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4077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2019 жылдың 17 қаңтарында Қазақстан Республикасы электрондық түрдегі нормативтік құқықтық актілерінің эталондық бақылау банкінде жарияланған)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Құлан ауылдық округі бойынша: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"627851" сандары "627604" сандарымен ауыстырылсын;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"538943" сандары "541257" сандарымен ауыстырылсын;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"630171" сандары "629924" сандарымен ауыстырылсын.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Луговой ауылдық округі бойынша: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"269025" сандары "264272" сандарымен ауыстырылсын;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"248608" сандары "243855" сандарымен ауыстырылсын;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"271355" сандары "266602" сандарымен ауыстырылсын.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Ақбұлақ ауылдық округі бойынша: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"82500" сандары "84500" сандарымен ауыстырылсын;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"77274" сандары "79274" сандарымен ауыстырылсын;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"84684" сандары "86684" сандарымен ауыстырылсын.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ауылдық округі бойынша: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"42886" сандары "42886" сандарымен ауыстырылсын;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"39374" сандары "39374" сандарымен ауыстырылсын;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"43859" сандары "43859" сандарымен ауыстырылсын.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Қарақыстақ ауылдық округі бойынша: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"145182" сандары "159496" сандарымен ауыстырылсын;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"139520" сандары "153760" сандарымен ауыстырылсын;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"147126" сандары "161440" сандарымен ауыстырылсын.</w:t>
      </w:r>
    </w:p>
    <w:bookmarkEnd w:id="21"/>
    <w:bookmarkStart w:name="z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Жаңатұрмыс ауылдық округі бойынша: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"81470" сандары "91226" сандарымен ауыстырылсын;</w:t>
      </w:r>
    </w:p>
    <w:bookmarkEnd w:id="23"/>
    <w:bookmarkStart w:name="z4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"78421" сандары "87746" сандарымен ауыстырылсын;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"82755" сандары "92511" сандарымен ауыстырылсын.</w:t>
      </w:r>
    </w:p>
    <w:bookmarkEnd w:id="25"/>
    <w:bookmarkStart w:name="z4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Көкдөнен ауылдық округі бойынша: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"108022" сандары "117565" сандарымен ауыстырылсын;</w:t>
      </w:r>
    </w:p>
    <w:bookmarkEnd w:id="27"/>
    <w:bookmarkStart w:name="z4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"101922" сандары "110740" сандарымен ауыстырылсын;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"110330" сандары "119873" сандарымен ауыстырылсын.</w:t>
      </w:r>
    </w:p>
    <w:bookmarkEnd w:id="29"/>
    <w:bookmarkStart w:name="z5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Көгершін ауылдық округі бойынша: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"87250" сандары "86816" сандарымен ауыстырылсын;</w:t>
      </w:r>
    </w:p>
    <w:bookmarkEnd w:id="31"/>
    <w:bookmarkStart w:name="z5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"76605" сандары "76237" сандарымен ауыстырылсын;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"89359" сандары "88925" сандарымен ауыстырылсын.</w:t>
      </w:r>
    </w:p>
    <w:bookmarkEnd w:id="33"/>
    <w:bookmarkStart w:name="z5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Құмарық ауылдық округі бойынша: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"71536" сандары "66943" сандарымен ауыстырылсын;</w:t>
      </w:r>
    </w:p>
    <w:bookmarkEnd w:id="35"/>
    <w:bookmarkStart w:name="z6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"65733" сандары "60621" сандарымен ауыстырылсын;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"74189" сандары "69596" сандарымен ауыстырылсын.</w:t>
      </w:r>
    </w:p>
    <w:bookmarkEnd w:id="37"/>
    <w:bookmarkStart w:name="z6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Ақыртөбе ауылдық округі бойынша: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"93992" сандары "96841" сандарымен ауыстырылсын;</w:t>
      </w:r>
    </w:p>
    <w:bookmarkEnd w:id="39"/>
    <w:bookmarkStart w:name="z6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"87718" сандары "90521" сандарымен ауыстырылсын;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"95761" сандары "98610" сандарымен ауыстырылсын.</w:t>
      </w:r>
    </w:p>
    <w:bookmarkEnd w:id="41"/>
    <w:bookmarkStart w:name="z6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Өрнек ауылдық округі бойынша: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"72956" сандары "72956" сандарымен ауыстырылсын;</w:t>
      </w:r>
    </w:p>
    <w:bookmarkEnd w:id="43"/>
    <w:bookmarkStart w:name="z7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"67335" сандары "67308" сандарымен ауыстырылсын;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"74281" сандары "74281" сандарымен ауыстырылсын.</w:t>
      </w:r>
    </w:p>
    <w:bookmarkEnd w:id="45"/>
    <w:bookmarkStart w:name="z7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Тереңөзек ауылдық округі бойынша: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"92235" сандары "93596" сандарымен ауыстырылсын;</w:t>
      </w:r>
    </w:p>
    <w:bookmarkEnd w:id="47"/>
    <w:bookmarkStart w:name="z7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"88651" сандары "89207" сандарымен ауыстырылсын;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"93014" сандары "94375" сандарымен ауыстырылсын.</w:t>
      </w:r>
    </w:p>
    <w:bookmarkEnd w:id="49"/>
    <w:bookmarkStart w:name="z8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50"/>
    <w:bookmarkStart w:name="z8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орындалуына бақылау және интернет ресурстарында жариялауды аудандық мәслихаттың экономика, қаржы, бюджет және жергілікті өзін-өзі басқару мәселелері жөніндегі тұрақты комиссиясына жүктелсін.</w:t>
      </w:r>
    </w:p>
    <w:bookmarkEnd w:id="51"/>
    <w:bookmarkStart w:name="z8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әділет органдарында мемлекеттік тіркеуге алынған күннен бастап күшіне енеді және 2019 жылдың 1 қантарынан бастап қолданылады.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Джаманбаев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Рысқұлов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49-4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Рысқұлов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35-4 шешіміне 1 қосымша</w:t>
            </w:r>
          </w:p>
        </w:tc>
      </w:tr>
    </w:tbl>
    <w:bookmarkStart w:name="z92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Құлан ауылдық округінің 2019 жылға арналған бюджеті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2"/>
        <w:gridCol w:w="6112"/>
        <w:gridCol w:w="24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2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627604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86301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541257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541257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 атауы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629924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444694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444195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және мектерке дейін тәрбиелеу және оқыту ұйымдарында медициналық қызмет көрсетуді ұйымдастыру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444195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кайтуды ұйымдастыру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123154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70457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кредиттердің сомаларын қайтару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 Атауы</w:t>
            </w:r>
          </w:p>
        </w:tc>
        <w:tc>
          <w:tcPr>
            <w:tcW w:w="2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 Атауы</w:t>
            </w:r>
          </w:p>
        </w:tc>
        <w:tc>
          <w:tcPr>
            <w:tcW w:w="2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-2320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 Атауы</w:t>
            </w:r>
          </w:p>
        </w:tc>
        <w:tc>
          <w:tcPr>
            <w:tcW w:w="2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Рысқұлов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49-4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Рысқұлов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35-4 шешіміне 2 қосымша</w:t>
            </w:r>
          </w:p>
        </w:tc>
      </w:tr>
    </w:tbl>
    <w:bookmarkStart w:name="z99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Луговой ауылдық округінің 2019 жылға арналған бюджеті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5"/>
        <w:gridCol w:w="1297"/>
        <w:gridCol w:w="1297"/>
        <w:gridCol w:w="1473"/>
        <w:gridCol w:w="4958"/>
        <w:gridCol w:w="232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2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264272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243855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243855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 атауы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266602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179723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179723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және мектерке дейін тәрбиелеу және оқыту ұйымдарында медициналық қызмет көрсетуді ұйымдастыру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179723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кредиттердің сомаларын қайтару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 Атауы</w:t>
            </w:r>
          </w:p>
        </w:tc>
        <w:tc>
          <w:tcPr>
            <w:tcW w:w="2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 Атауы</w:t>
            </w:r>
          </w:p>
        </w:tc>
        <w:tc>
          <w:tcPr>
            <w:tcW w:w="2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-2330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 Атауы</w:t>
            </w:r>
          </w:p>
        </w:tc>
        <w:tc>
          <w:tcPr>
            <w:tcW w:w="2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Рысқұлов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49-4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Рысқұлов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35-4 шешіміне 3 қосымша</w:t>
            </w:r>
          </w:p>
        </w:tc>
      </w:tr>
    </w:tbl>
    <w:bookmarkStart w:name="z106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Ақбұлақ ауылдық округінің 2019 жылға арналған бюджеті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1334"/>
        <w:gridCol w:w="1518"/>
        <w:gridCol w:w="5096"/>
        <w:gridCol w:w="203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2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79274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79274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 атауы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86684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және мектерке дейін тәрбиелеу және оқыту ұйымдарында медициналық қызмет көрсетуді ұйымдастыру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кайтуды ұйымдастыру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кредиттердің сомаларын қайтару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 Атауы</w:t>
            </w:r>
          </w:p>
        </w:tc>
        <w:tc>
          <w:tcPr>
            <w:tcW w:w="2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 Атауы</w:t>
            </w:r>
          </w:p>
        </w:tc>
        <w:tc>
          <w:tcPr>
            <w:tcW w:w="2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-2184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 Атауы</w:t>
            </w:r>
          </w:p>
        </w:tc>
        <w:tc>
          <w:tcPr>
            <w:tcW w:w="2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Рысқұлов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49-4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Рысқұлов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35-4 шешіміне 4 қосымша</w:t>
            </w:r>
          </w:p>
        </w:tc>
      </w:tr>
    </w:tbl>
    <w:bookmarkStart w:name="z113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ауылдық округінің 2019 жылға арналған бюджеті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1161"/>
        <w:gridCol w:w="1164"/>
        <w:gridCol w:w="3972"/>
        <w:gridCol w:w="21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 атауы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кредиттердің сомаларын қайтару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 Атауы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 Атауы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 Атауы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Рысқұлов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49-4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Рысқұлов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35-4 шешіміне 5 қосымша</w:t>
            </w:r>
          </w:p>
        </w:tc>
      </w:tr>
    </w:tbl>
    <w:bookmarkStart w:name="z120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Қарақыстақ ауылдық округінің 2019 жылға арналған бюджеті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1394"/>
        <w:gridCol w:w="4720"/>
        <w:gridCol w:w="244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2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159496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153760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153760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 атауы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161440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84106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77606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және мектерке дейін тәрбиелеу және оқыту ұйымдарында медициналық қызмет көрсетуді ұйымдастыру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77606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кайтуды ұйымдастыру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кредиттердің сомаларын қайтару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 Атауы</w:t>
            </w:r>
          </w:p>
        </w:tc>
        <w:tc>
          <w:tcPr>
            <w:tcW w:w="2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 Атауы</w:t>
            </w:r>
          </w:p>
        </w:tc>
        <w:tc>
          <w:tcPr>
            <w:tcW w:w="2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-1944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 Атауы</w:t>
            </w:r>
          </w:p>
        </w:tc>
        <w:tc>
          <w:tcPr>
            <w:tcW w:w="2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Рысқұлов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49-4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Рысқұлов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35-4 шешіміне 6 қосымша</w:t>
            </w:r>
          </w:p>
        </w:tc>
      </w:tr>
    </w:tbl>
    <w:bookmarkStart w:name="z127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Жаңатұрмыс ауылдық округінің 2019 жылға арналған бюджеті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1436"/>
        <w:gridCol w:w="4861"/>
        <w:gridCol w:w="2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91226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87746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87746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 атауы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92511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және мектерке дейін тәрбиелеу және оқыту ұйымдарында медициналық қызмет көрсетуді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кредиттердің сомаларын қайтару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 Атауы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 Атауы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 Атауы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Рысқұлов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49-4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Рысқұлов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35-4 шешіміне 7 қосымша</w:t>
            </w:r>
          </w:p>
        </w:tc>
      </w:tr>
    </w:tbl>
    <w:bookmarkStart w:name="z134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Көкдөнен ауылдық округінің 2019 жылға арналған бюджеті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1394"/>
        <w:gridCol w:w="4720"/>
        <w:gridCol w:w="244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2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117565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110740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110740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 атауы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119873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және мектерке дейін тәрбиелеу және оқыту ұйымдарында медициналық қызмет көрсетуді ұйымдастыру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кредиттердің сомаларын қайтару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 Атауы</w:t>
            </w:r>
          </w:p>
        </w:tc>
        <w:tc>
          <w:tcPr>
            <w:tcW w:w="2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 Атауы</w:t>
            </w:r>
          </w:p>
        </w:tc>
        <w:tc>
          <w:tcPr>
            <w:tcW w:w="2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-2308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 Атауы</w:t>
            </w:r>
          </w:p>
        </w:tc>
        <w:tc>
          <w:tcPr>
            <w:tcW w:w="2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Рысқұлов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49-4 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Рысқұлов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35-4 шешіміне 8 қосымша</w:t>
            </w:r>
          </w:p>
        </w:tc>
      </w:tr>
    </w:tbl>
    <w:bookmarkStart w:name="z141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Көгершін ауылдық округінің 2019 жылға арналған бюджеті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1334"/>
        <w:gridCol w:w="1518"/>
        <w:gridCol w:w="5096"/>
        <w:gridCol w:w="203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2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86816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76237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76237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 атауы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88925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және мектерке дейін тәрбиелеу және оқыту ұйымдарында медициналық қызмет көрсетуді ұйымдастыру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кредиттердің сомаларын қайтару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 Атауы</w:t>
            </w:r>
          </w:p>
        </w:tc>
        <w:tc>
          <w:tcPr>
            <w:tcW w:w="2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 Атауы</w:t>
            </w:r>
          </w:p>
        </w:tc>
        <w:tc>
          <w:tcPr>
            <w:tcW w:w="2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-2109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 Атауы</w:t>
            </w:r>
          </w:p>
        </w:tc>
        <w:tc>
          <w:tcPr>
            <w:tcW w:w="2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Рысқұлов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49-4 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35-4 шешіміне 9 қосымша</w:t>
            </w:r>
          </w:p>
        </w:tc>
      </w:tr>
    </w:tbl>
    <w:bookmarkStart w:name="z148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Құмарық ауылдық округінің 2019 жылға арналған бюджеті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1161"/>
        <w:gridCol w:w="1164"/>
        <w:gridCol w:w="3972"/>
        <w:gridCol w:w="21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66943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 атауы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69596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және мектерке дейін тәрбиелеу және оқыту ұйымдарында медициналық қызмет көрсетуді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кайтуды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кредиттердің сомаларын қайтару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 Атауы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 Атауы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-2653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 Атауы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Рысқұлов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49-4 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Рысқұлов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35-4 шешіміне 10 қосымша</w:t>
            </w:r>
          </w:p>
        </w:tc>
      </w:tr>
    </w:tbl>
    <w:bookmarkStart w:name="z155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Ақыртөбе ауылдық округінің 2019 жылға арналған бюджеті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1334"/>
        <w:gridCol w:w="1518"/>
        <w:gridCol w:w="5096"/>
        <w:gridCol w:w="203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2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96841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90521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90521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 атауы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98610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және мектерке дейін тәрбиелеу және оқыту ұйымдарында медициналық қызмет көрсетуді ұйымдастыру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кредиттердің сомаларын қайтару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 Атауы</w:t>
            </w:r>
          </w:p>
        </w:tc>
        <w:tc>
          <w:tcPr>
            <w:tcW w:w="2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 Атауы</w:t>
            </w:r>
          </w:p>
        </w:tc>
        <w:tc>
          <w:tcPr>
            <w:tcW w:w="2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-1769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 Атауы</w:t>
            </w:r>
          </w:p>
        </w:tc>
        <w:tc>
          <w:tcPr>
            <w:tcW w:w="2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Рысқұлов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49-4 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Рысқұлов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35-4 шешіміне 11 қосымша</w:t>
            </w:r>
          </w:p>
        </w:tc>
      </w:tr>
    </w:tbl>
    <w:bookmarkStart w:name="z162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Өрнек ауылдық округінің 2019 жылға арналған бюджеті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833"/>
        <w:gridCol w:w="2812"/>
        <w:gridCol w:w="411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297"/>
        <w:gridCol w:w="2150"/>
      </w:tblGrid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 атауы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74281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және мектерке дейін тәрбиелеу және оқыту ұйымдарында медициналық қызмет көрсетуді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кайтуды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кредиттердің сомаларын қайтару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 Атауы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 Атауы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-1325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 Атауы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Рысқұлов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49-4 шешіміне 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Рысқұлов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35-4 шешіміне 12 қосымша</w:t>
            </w:r>
          </w:p>
        </w:tc>
      </w:tr>
    </w:tbl>
    <w:bookmarkStart w:name="z169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Тереңөзек ауылдық округінің 2019 жылға арналған бюджеті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1436"/>
        <w:gridCol w:w="4861"/>
        <w:gridCol w:w="2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93596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89207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89207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 атауы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94375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және мектерке дейін тәрбиелеу және оқыту ұйымдарында медициналық қызмет көрсетуді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кайтуды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кредиттердің сомаларын қайтару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 Атауы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 Атауы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 Атауы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