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6d7af" w14:textId="d36d7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"2019-2021 жылдарға арналған Сарысу ауданының қала және ауылдық округтерінің бюджеттері туралы" Сарысу аудандық мәслихатының 2018 жылғы 26 желтоқсандағы № 44-2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Сарысу аудандық мәслихатының 2019 жылғы 14 мамырдағы № 53-2 шешімі. Жамбыл облысының Әділет департаментінде 2019 жылғы 16 мамырда № 4238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"2019-2021 жылдарға арналған аудандық бюджет туралы" Сарысу аудандық мәслихатының 2018 жылғы 21 желтоқсандағы № 43-2 шешіміне өзгерістер енгізу туралы" Сарысу аудандық мәслихатының 2019 жылғы 6 мамырдағы </w:t>
      </w:r>
      <w:r>
        <w:rPr>
          <w:rFonts w:ascii="Times New Roman"/>
          <w:b w:val="false"/>
          <w:i w:val="false"/>
          <w:color w:val="000000"/>
          <w:sz w:val="28"/>
        </w:rPr>
        <w:t>№ 52-2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4223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 негізінде аудандық мәслихат ШЕШІМ ҚАБЫЛДАДЫ: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"2019 - 2021 жылдарға арналған Сарысу ауданының қала және ауылдық округтерінің бюджеттері туралы" Сарысу аудандық мәслихатының 2018 жылғы 26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44-2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4087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Қазақстан Республикасының нормативтік құқықтық актілерінің эталондық бақылау банкінде электронды түрде 2019 жылдың 17 қаңтарында жарияланған)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Жаңатас қаласы бойынша: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"541 225" сандары "736 752" сандарымен ауыстырылсын;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"489 087" сандары "684 614" сандарымен ауыстырылсын;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"547 419" сандары "742 946" сандарымен ауыстырылсын;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Байқадам ауылдық округі бойынша: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"140 358" сандары "155 641" сандарымен ауыстырылсын;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"133 658" сандары "148 941" сандарымен ауыстырылсын;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"146 844" сандары "162 127" сандарымен ауыстырылсын;</w:t>
      </w:r>
    </w:p>
    <w:bookmarkEnd w:id="9"/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Жайылма ауылдық округі бойынша: 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"61 958" сандары "63 602" сандарымен ауыстырылсын;</w:t>
      </w:r>
    </w:p>
    <w:bookmarkEnd w:id="11"/>
    <w:bookmarkStart w:name="z2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"59 776" сандары "61 420" сандарымен ауыстырылсын;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"63 285" сандары "64 929" сандарымен ауыстырылсын;</w:t>
      </w:r>
    </w:p>
    <w:bookmarkEnd w:id="13"/>
    <w:bookmarkStart w:name="z2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Игілік ауылдық округі бойынша: 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3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"60 014" сандары "68 018" сандарымен ауыстырылсын;</w:t>
      </w:r>
    </w:p>
    <w:bookmarkEnd w:id="15"/>
    <w:bookmarkStart w:name="z3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"57 525" сандары "65 529" сандарымен ауыстырылсын;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3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"60 607" сандары "68 611" сандарымен ауыстырылсын;</w:t>
      </w:r>
    </w:p>
    <w:bookmarkEnd w:id="17"/>
    <w:bookmarkStart w:name="z3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Тоғызкент ауылдық округі бойынша: 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3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"64 206" сандары "70 170" сандарымен ауыстырылсын;</w:t>
      </w:r>
    </w:p>
    <w:bookmarkEnd w:id="19"/>
    <w:bookmarkStart w:name="z3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"62 816" сандары "68 780" сандарымен ауыстырылсын;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3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"64 973" сандары "70 937" сандарымен ауыстырылсын;</w:t>
      </w:r>
    </w:p>
    <w:bookmarkEnd w:id="21"/>
    <w:bookmarkStart w:name="z4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- 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- </w:t>
      </w:r>
      <w:r>
        <w:rPr>
          <w:rFonts w:ascii="Times New Roman"/>
          <w:b w:val="false"/>
          <w:i w:val="false"/>
          <w:color w:val="000000"/>
          <w:sz w:val="28"/>
        </w:rPr>
        <w:t>5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2"/>
    <w:bookmarkStart w:name="z4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аудандық мәслихаттың ауданның экономика, қаржы, бюджет, агроөнеркәсіп кешені, қоршаған ортаны қорғау мен табиғатты пайдалану, жергілікті өзін-өзі басқаруды дамыту мәселелері жөніндегі тұрақты комиссиясына жүктелсін.</w:t>
      </w:r>
    </w:p>
    <w:bookmarkEnd w:id="23"/>
    <w:bookmarkStart w:name="z4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2019жылдың 1 қаңтарынан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Романов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14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53-2 шешіміне 1-1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44-2 шешіміне 1-1 қосымша</w:t>
            </w:r>
          </w:p>
        </w:tc>
      </w:tr>
    </w:tbl>
    <w:bookmarkStart w:name="z5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Жаңатас қаласы әкімі аппаратының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3"/>
        <w:gridCol w:w="1774"/>
        <w:gridCol w:w="1143"/>
        <w:gridCol w:w="3932"/>
        <w:gridCol w:w="430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3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736752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51638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31638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28388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684614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684614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түсетiн трансферттер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684614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4170"/>
        <w:gridCol w:w="32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  <w:bookmarkEnd w:id="26"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742946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97410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97410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84447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7992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4971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438027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438027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438027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200040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200040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172105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7469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7469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7469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 беру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 Бюджет тапшылығы (профициті)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-6194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 Бюджет тапшылығын қаржыландыру (профицитті пайдалану)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6194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6194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6194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14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53-2 шешіміне 2-1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44-2 шешіміне 2-1 қосымша</w:t>
            </w:r>
          </w:p>
        </w:tc>
      </w:tr>
    </w:tbl>
    <w:bookmarkStart w:name="z59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Байқадам ауылдық округінің бюджеті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3"/>
        <w:gridCol w:w="1774"/>
        <w:gridCol w:w="1143"/>
        <w:gridCol w:w="3932"/>
        <w:gridCol w:w="430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3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155641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3714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3714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148941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148941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түсетiн трансферттер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6"/>
        <w:gridCol w:w="1367"/>
        <w:gridCol w:w="1367"/>
        <w:gridCol w:w="6115"/>
        <w:gridCol w:w="24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  <w:bookmarkEnd w:id="28"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162127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102551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102551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102551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 беру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 Бюджет тапшылығы (профициті)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-6486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 Бюджет тапшылығын қаржыландыру (профицитті пайдалану)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14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53-2 шешіміне 3-1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44-2 шешіміне 3-1 қосымша</w:t>
            </w:r>
          </w:p>
        </w:tc>
      </w:tr>
    </w:tbl>
    <w:bookmarkStart w:name="z67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Жайылма ауылдық округінің бюджеті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5"/>
        <w:gridCol w:w="1870"/>
        <w:gridCol w:w="1205"/>
        <w:gridCol w:w="4145"/>
        <w:gridCol w:w="387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63602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61420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61420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түсетiн трансферттер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7"/>
        <w:gridCol w:w="1408"/>
        <w:gridCol w:w="1408"/>
        <w:gridCol w:w="6297"/>
        <w:gridCol w:w="21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64929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 беру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 Бюджет тапшылығы (профициті)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-1327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 Бюджет тапшылығын қаржыландыру (профицитті пайдалану)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14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53-2 шешіміне 4-1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44-2 шешіміне 4-1 қосымша</w:t>
            </w:r>
          </w:p>
        </w:tc>
      </w:tr>
    </w:tbl>
    <w:bookmarkStart w:name="z74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Игілік ауылдық округінің бюджеті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5"/>
        <w:gridCol w:w="1870"/>
        <w:gridCol w:w="1205"/>
        <w:gridCol w:w="4145"/>
        <w:gridCol w:w="387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68018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65529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65529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түсетiн трансферттер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7"/>
        <w:gridCol w:w="1408"/>
        <w:gridCol w:w="1408"/>
        <w:gridCol w:w="6297"/>
        <w:gridCol w:w="21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  <w:bookmarkEnd w:id="31"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68611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 беру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 Бюджет тапшылығы (профициті)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 Бюджет тапшылығын қаржыландыру (профицитті пайдалану)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14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53-2 шешіміне 5-1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44-2 шешіміне 5-1 қосымша</w:t>
            </w:r>
          </w:p>
        </w:tc>
      </w:tr>
    </w:tbl>
    <w:bookmarkStart w:name="z82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Тоғызкент ауылдық округінің бюджеті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5"/>
        <w:gridCol w:w="1870"/>
        <w:gridCol w:w="1205"/>
        <w:gridCol w:w="4145"/>
        <w:gridCol w:w="387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70170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68780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68780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түсетiн трансферттер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68780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7"/>
        <w:gridCol w:w="1408"/>
        <w:gridCol w:w="1408"/>
        <w:gridCol w:w="6297"/>
        <w:gridCol w:w="21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70937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42389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42389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41289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 беру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 Бюджет тапшылығы (профициті)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-767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 Бюджет тапшылығын қаржыландыру (профицитті пайдалану)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