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189" w14:textId="cb4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Сарысу ауданында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2019 жылғы 29 мамырдағы № 125 қаулысы. Жамбыл облысының Әділет департаментінде 2019 жылғы 30 мамырда № 4252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 ҚАУЛЫ ЕТЕДI: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бойынша ұйымдық-құқықтық нысанына және меншік нысанынан қарамастан ұйымдар үшін ұйым қызметкерлерінің тізімдік санының пайыздық көрсетілімінде 2019 жылға пробация қызметінің есебінде тұрған адамдарды жұмысқа орналастыру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пробация қызметінің есебінде тұрған адамдарды жұмысқа орналастыру үшін жұмыс орындарын квоталау жұмыстарын ұйымдастыруды қамтамасыз етсін.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"Сарысу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әкiмiнiң орынбасары Омарбек Берген Жақатайұлына жүктелсiн.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</w:tbl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Сарысу ауданында пробация қызметінің есебінде тұрған адамдарды жұмысқа орналастыру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061"/>
        <w:gridCol w:w="1968"/>
        <w:gridCol w:w="2039"/>
        <w:gridCol w:w="1493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серіктестігінің филиалы "Қаратау" тау-кен өңдеу кешені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"Көгалдандыру және көріктендіру" жауапкершілігі шектеулі серіктестігі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Сарысу аудандық орталық ауруханасы" шаруашылық 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  <w:bookmarkEnd w:id="8"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"F&amp;TM" жауапкершілігі шектеулі серіктестігі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"АмирТрансСервис" жауапкершілігі шектеулі серіктестігі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"Алты-Орда-2006" жауапкершілігі шектеулі серіктестігі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"Мутляпова Г.Е."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"Бекмаганбетов"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