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c385" w14:textId="198c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әкімдігінің 2019 жылғы 26 ақпандағы № 59 қауылысы. Жамбыл облысы Әділет департаментінде 2019 жылғы 27 ақпанда № 4129 болып тіркелді</w:t>
      </w:r>
    </w:p>
    <w:p>
      <w:pPr>
        <w:spacing w:after="0"/>
        <w:ind w:left="0"/>
        <w:jc w:val="both"/>
      </w:pPr>
      <w:bookmarkStart w:name="z40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Талас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Талас ауданы әкімдігінің кейбір қаулыларның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Дулат Молдабекұлы Оспановқа жүктелсін.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қаулысына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Талас ауданы әкімдігінің күші жойылды деп танылған кейбір қаулыларының тізбесі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Талас аудандық әкімиятының 2003 жылғы 03 ақпандағы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"Талас ауданының әкімияты жанындағы діни бірлестіктермен байланыстар жөніндегі Кеңес құру туралы"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869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2003 жылдың 31 мамырында "Талас тынысы" газетінде жарияланған);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Талас аудандық әкімиятының 2003 жылғы 08 мамырындағы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"Аудан ауыл шаруашылығын қолдауға және дамытуға бюджеттен несие беру туралы"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980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2003 жылдың 21 маусымында "Талас тынысы" газетінде жарияланған);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Талас аудандық әкімиятының 2003 жылғы 05 мамырындағы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"Талас ауданы Әкімияты жанындағы жалпыға бірдей құқықтық оқу жөніндегі шаралар өткізу туралы"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2003 жылдың 21 маусымында "Талас тынысы" газетінде жарияланған);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Талас аудандық әкімиятының 2008 жылғы 12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"Талас ауданындағы нысыналы топтағы азаматтардың жұмыспен қамтылуын қамтамасыз ету туралы"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2008 жылдың 28 сәуіріндегі "Талас тынысы" газетінде жарияланған);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Талас аудандық әкімиятының 2009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"Талас ауданындағы нысаналы топтағы азаматтардың жұмыспен қамтылуын қамтамасыз ету туралы" Талас ауданы әкімиятының 2008 жылғы 12 наурыздағы №88 қаулысына өзгеріс енгізу туралы"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2009 жылдың 16 мамырындағы "Талас тынысы" газетінде жарияланған);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Талас аудандық әкімиятының 2009 жылғы 21 мамырындағы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"Әлеуметтік жұмыс орындарын ұйымдастыруды ұсынатын жұмыс берушілерді іріктеу тәртібі туралы"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2009 жылдың 24 маусымдағы "Талас тынысы" газетінде жарияланған);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Талас ауданы әкімдігінің 2010 жылғы 2 ақпандағы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"Әлеуметтік жұмыс орындарын ұйымдастыруды ұсынатын жұмыс берушілерді іріктеу тәртібі туралы" Талас ауданы әкімдігінің 2009 жылғы 21 мамырдағы № 216 қаулысына өзгерту енгізу туралы"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2010 жылдың 31 наурызындағы "Талас тынысы" газетінде жарияланған);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Талас ауданы әкімдігінің 2014 жылғы 24 қарашасындағы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"Коммуналдық мүлікті жалға алуға (жалдауға) беру кезінде жалдау ақысының мөлшерлемесін есептеу тәртібін айқындау туралы"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2443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24 қаңтарында "Талас тынысы" газетінде жарияланған).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