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b1d7" w14:textId="e62b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2019 жылғы 13 мамырдағы № 55-3 шешімі. Жамбыл облысының Әділет департаментінде 2019 жылғы 22 мамырда № 4247 болып тіркелді. Күші жойылды - Жамбыл облысы Талас аудандық мәслихатының 2020 жылғы 20 сәуірдегі № 71-6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Талас аудандық мәслихатының 20.04.2020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Талас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Джолдасов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2019 жылғы 13 мамырдағы</w:t>
            </w:r>
            <w:r>
              <w:br/>
            </w:r>
            <w:r>
              <w:rPr>
                <w:rFonts w:ascii="Times New Roman"/>
                <w:b w:val="false"/>
                <w:i w:val="false"/>
                <w:color w:val="000000"/>
                <w:sz w:val="20"/>
              </w:rPr>
              <w:t>№ 55-3 шешіміне 1 қосымша</w:t>
            </w:r>
          </w:p>
        </w:tc>
      </w:tr>
    </w:tbl>
    <w:bookmarkStart w:name="z17" w:id="5"/>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6"/>
    <w:bookmarkStart w:name="z20" w:id="7"/>
    <w:p>
      <w:pPr>
        <w:spacing w:after="0"/>
        <w:ind w:left="0"/>
        <w:jc w:val="both"/>
      </w:pPr>
      <w:r>
        <w:rPr>
          <w:rFonts w:ascii="Times New Roman"/>
          <w:b w:val="false"/>
          <w:i w:val="false"/>
          <w:color w:val="000000"/>
          <w:sz w:val="28"/>
        </w:rPr>
        <w:t>
      2. Әлеуметтік көмек Талас ауданында тұрақты тұратын азаматтарға көрсетіледі.</w:t>
      </w:r>
    </w:p>
    <w:bookmarkEnd w:id="7"/>
    <w:bookmarkStart w:name="z21"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bookmarkStart w:name="z22"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3"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6) уәкілетті орган – "Жамбыл облысы Талас ауданы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7) уәкілетті ұйым – "Азаматтарға арналған үкімет" мемлекеттік корпорациясы" коммерциялық емес акционерлік қоғамының Жамбыл облысы бойынша филиалы – "Әлеуметтік төлемдерді ведомствоаралық есептеу орталығы" департаменті Талас аудандық бөлімшесі;</w:t>
      </w:r>
    </w:p>
    <w:bookmarkEnd w:id="15"/>
    <w:bookmarkStart w:name="z29"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30" w:id="17"/>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7"/>
    <w:bookmarkStart w:name="z31" w:id="18"/>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Талас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32" w:id="1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9"/>
    <w:bookmarkStart w:name="z33" w:id="20"/>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0"/>
    <w:bookmarkStart w:name="z34"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5" w:id="22"/>
    <w:p>
      <w:pPr>
        <w:spacing w:after="0"/>
        <w:ind w:left="0"/>
        <w:jc w:val="both"/>
      </w:pPr>
      <w:r>
        <w:rPr>
          <w:rFonts w:ascii="Times New Roman"/>
          <w:b w:val="false"/>
          <w:i w:val="false"/>
          <w:color w:val="000000"/>
          <w:sz w:val="28"/>
        </w:rPr>
        <w:t>
      7. Атаулы күндер мен мереке күндеріне бір рет әлеуметтік көмек:</w:t>
      </w:r>
    </w:p>
    <w:bookmarkEnd w:id="22"/>
    <w:bookmarkStart w:name="z36" w:id="23"/>
    <w:p>
      <w:pPr>
        <w:spacing w:after="0"/>
        <w:ind w:left="0"/>
        <w:jc w:val="both"/>
      </w:pPr>
      <w:r>
        <w:rPr>
          <w:rFonts w:ascii="Times New Roman"/>
          <w:b w:val="false"/>
          <w:i w:val="false"/>
          <w:color w:val="000000"/>
          <w:sz w:val="28"/>
        </w:rPr>
        <w:t>
      1) 15 ақпанға - Кеңес әскерінің Ауған жерінен шығарылған күні:</w:t>
      </w:r>
    </w:p>
    <w:bookmarkEnd w:id="23"/>
    <w:bookmarkStart w:name="z37" w:id="24"/>
    <w:p>
      <w:pPr>
        <w:spacing w:after="0"/>
        <w:ind w:left="0"/>
        <w:jc w:val="both"/>
      </w:pPr>
      <w:r>
        <w:rPr>
          <w:rFonts w:ascii="Times New Roman"/>
          <w:b w:val="false"/>
          <w:i w:val="false"/>
          <w:color w:val="000000"/>
          <w:sz w:val="28"/>
        </w:rPr>
        <w:t>
      1.1)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30000 (отыз мың) теңге мөлшерінде;</w:t>
      </w:r>
    </w:p>
    <w:bookmarkEnd w:id="24"/>
    <w:bookmarkStart w:name="z38" w:id="25"/>
    <w:p>
      <w:pPr>
        <w:spacing w:after="0"/>
        <w:ind w:left="0"/>
        <w:jc w:val="both"/>
      </w:pPr>
      <w:r>
        <w:rPr>
          <w:rFonts w:ascii="Times New Roman"/>
          <w:b w:val="false"/>
          <w:i w:val="false"/>
          <w:color w:val="000000"/>
          <w:sz w:val="28"/>
        </w:rPr>
        <w:t>
      2) 26 сәуірге - Чернобыль атом электрстанциясындағы апат болған күн:</w:t>
      </w:r>
    </w:p>
    <w:bookmarkEnd w:id="25"/>
    <w:bookmarkStart w:name="z39" w:id="26"/>
    <w:p>
      <w:pPr>
        <w:spacing w:after="0"/>
        <w:ind w:left="0"/>
        <w:jc w:val="both"/>
      </w:pPr>
      <w:r>
        <w:rPr>
          <w:rFonts w:ascii="Times New Roman"/>
          <w:b w:val="false"/>
          <w:i w:val="false"/>
          <w:color w:val="000000"/>
          <w:sz w:val="28"/>
        </w:rPr>
        <w:t>
      2.1)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30000 (отыз мың) теңге мөлшерінде;</w:t>
      </w:r>
    </w:p>
    <w:bookmarkEnd w:id="26"/>
    <w:bookmarkStart w:name="z40" w:id="27"/>
    <w:p>
      <w:pPr>
        <w:spacing w:after="0"/>
        <w:ind w:left="0"/>
        <w:jc w:val="both"/>
      </w:pPr>
      <w:r>
        <w:rPr>
          <w:rFonts w:ascii="Times New Roman"/>
          <w:b w:val="false"/>
          <w:i w:val="false"/>
          <w:color w:val="000000"/>
          <w:sz w:val="28"/>
        </w:rPr>
        <w:t>
      3) 9 мамырға - Жеңіс күні:</w:t>
      </w:r>
    </w:p>
    <w:bookmarkEnd w:id="27"/>
    <w:bookmarkStart w:name="z41" w:id="28"/>
    <w:p>
      <w:pPr>
        <w:spacing w:after="0"/>
        <w:ind w:left="0"/>
        <w:jc w:val="both"/>
      </w:pPr>
      <w:r>
        <w:rPr>
          <w:rFonts w:ascii="Times New Roman"/>
          <w:b w:val="false"/>
          <w:i w:val="false"/>
          <w:color w:val="000000"/>
          <w:sz w:val="28"/>
        </w:rPr>
        <w:t>
      3.1) Ұлы Отан соғысының қатысушылары мен мүгедектеріне 300 000 (үш жүз мың) теңге мөлшерінде;</w:t>
      </w:r>
    </w:p>
    <w:bookmarkEnd w:id="28"/>
    <w:bookmarkStart w:name="z42" w:id="29"/>
    <w:p>
      <w:pPr>
        <w:spacing w:after="0"/>
        <w:ind w:left="0"/>
        <w:jc w:val="both"/>
      </w:pPr>
      <w:r>
        <w:rPr>
          <w:rFonts w:ascii="Times New Roman"/>
          <w:b w:val="false"/>
          <w:i w:val="false"/>
          <w:color w:val="000000"/>
          <w:sz w:val="28"/>
        </w:rPr>
        <w:t>
      3.2) Ұлы Отан соғысында қаза тапқан жауынгерлердің екінші рет некеге отырмаған жесірлерінің әйелдеріне (күйеулеріне) 50 000 (елу мың) теңге мөлшерінде;</w:t>
      </w:r>
    </w:p>
    <w:bookmarkEnd w:id="29"/>
    <w:bookmarkStart w:name="z43" w:id="30"/>
    <w:p>
      <w:pPr>
        <w:spacing w:after="0"/>
        <w:ind w:left="0"/>
        <w:jc w:val="both"/>
      </w:pPr>
      <w:r>
        <w:rPr>
          <w:rFonts w:ascii="Times New Roman"/>
          <w:b w:val="false"/>
          <w:i w:val="false"/>
          <w:color w:val="000000"/>
          <w:sz w:val="28"/>
        </w:rPr>
        <w:t>
      3.3)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және 1941 жылғы 22 маусым 1945 жылғы 9 мамыр аралығында кемінде 6 ай жұмыс істеген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50 000 (елу мың) теңге мөлшерінде көрсетіледі.</w:t>
      </w:r>
    </w:p>
    <w:bookmarkEnd w:id="30"/>
    <w:bookmarkStart w:name="z44" w:id="31"/>
    <w:p>
      <w:pPr>
        <w:spacing w:after="0"/>
        <w:ind w:left="0"/>
        <w:jc w:val="both"/>
      </w:pPr>
      <w:r>
        <w:rPr>
          <w:rFonts w:ascii="Times New Roman"/>
          <w:b w:val="false"/>
          <w:i w:val="false"/>
          <w:color w:val="000000"/>
          <w:sz w:val="28"/>
        </w:rPr>
        <w:t>
      4) 29 тамызға - Семей полигонының жабылған күні:</w:t>
      </w:r>
    </w:p>
    <w:bookmarkEnd w:id="31"/>
    <w:bookmarkStart w:name="z45" w:id="32"/>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30000 (отыз мың) теңге мөлшерінде көрсетіледі.</w:t>
      </w:r>
    </w:p>
    <w:bookmarkEnd w:id="32"/>
    <w:bookmarkStart w:name="z46" w:id="33"/>
    <w:p>
      <w:pPr>
        <w:spacing w:after="0"/>
        <w:ind w:left="0"/>
        <w:jc w:val="both"/>
      </w:pPr>
      <w:r>
        <w:rPr>
          <w:rFonts w:ascii="Times New Roman"/>
          <w:b w:val="false"/>
          <w:i w:val="false"/>
          <w:color w:val="000000"/>
          <w:sz w:val="28"/>
        </w:rPr>
        <w:t>
      8. Өтініші бойынша бір жолғы әлеуметтік көмек:</w:t>
      </w:r>
    </w:p>
    <w:bookmarkEnd w:id="33"/>
    <w:bookmarkStart w:name="z47" w:id="34"/>
    <w:p>
      <w:pPr>
        <w:spacing w:after="0"/>
        <w:ind w:left="0"/>
        <w:jc w:val="both"/>
      </w:pPr>
      <w:r>
        <w:rPr>
          <w:rFonts w:ascii="Times New Roman"/>
          <w:b w:val="false"/>
          <w:i w:val="false"/>
          <w:color w:val="000000"/>
          <w:sz w:val="28"/>
        </w:rPr>
        <w:t>
      8.1) жан басына шаққандағы орташа табысы ең төмен күнкөріс деңгейінің 2 (екі) еселік көлемінен аспайтын санаттағы азаматтарға (отбасыларға) арнайы комиссияның анықтауымен ең төменгі күнкөріс деңгейінің 2 (екі) еседенген көлемінде;</w:t>
      </w:r>
    </w:p>
    <w:bookmarkEnd w:id="34"/>
    <w:bookmarkStart w:name="z48" w:id="35"/>
    <w:p>
      <w:pPr>
        <w:spacing w:after="0"/>
        <w:ind w:left="0"/>
        <w:jc w:val="both"/>
      </w:pPr>
      <w:r>
        <w:rPr>
          <w:rFonts w:ascii="Times New Roman"/>
          <w:b w:val="false"/>
          <w:i w:val="false"/>
          <w:color w:val="000000"/>
          <w:sz w:val="28"/>
        </w:rPr>
        <w:t>
      8.2) адамдарға, бас бостандығынан айыру орындарынан босатылған күннен бастап 3 (үш) ай ішінде, пробация қызметінің есебінде тұрған, өмірлік қиын жағдайдағы, алдындағы тоқсандық кірісі 2 (екі) еселенген ең төменгі күнкөрiс деңгейiнен аспаған жағдайда, арнайы комиссияның анықтауымен ең төменгі күнкөрiс деңгейінің 2 (екі) еселенген көлемінде;</w:t>
      </w:r>
    </w:p>
    <w:bookmarkEnd w:id="35"/>
    <w:bookmarkStart w:name="z49" w:id="36"/>
    <w:p>
      <w:pPr>
        <w:spacing w:after="0"/>
        <w:ind w:left="0"/>
        <w:jc w:val="both"/>
      </w:pPr>
      <w:r>
        <w:rPr>
          <w:rFonts w:ascii="Times New Roman"/>
          <w:b w:val="false"/>
          <w:i w:val="false"/>
          <w:color w:val="000000"/>
          <w:sz w:val="28"/>
        </w:rPr>
        <w:t>
      8.3) әлеуметтік мәні бар туберкулез ауруымен ауыратын, жан басына шаққандағы орташа табысы ең төмен күнкөріс деңгейінің жеті еселік мөлшерінен аспайтын, азаматтарғы арнайы комиссияның анықтауымен ең төменгі күнкөріс деңгейінің 2 (екі) еселенген көлемінде;</w:t>
      </w:r>
    </w:p>
    <w:bookmarkEnd w:id="36"/>
    <w:bookmarkStart w:name="z50" w:id="37"/>
    <w:p>
      <w:pPr>
        <w:spacing w:after="0"/>
        <w:ind w:left="0"/>
        <w:jc w:val="both"/>
      </w:pPr>
      <w:r>
        <w:rPr>
          <w:rFonts w:ascii="Times New Roman"/>
          <w:b w:val="false"/>
          <w:i w:val="false"/>
          <w:color w:val="000000"/>
          <w:sz w:val="28"/>
        </w:rPr>
        <w:t>
      8.4) табиғи зілзаланың немесе өрттің салдарынан азаматқа (отбасына) не оның мүлкіне зиян келтірілгенде, отбасының жан басына шаққандағы орташа табысы ең төмен күнкөріс деңгейінің жеті еселік мөлшерінен аспайтын орташа табысы бар мұқтаж азаматтарға (отбасыларына) арнайы комиссияның анықтауымен 100 (жүз) айлық есептік көрсеткішке дейінгі шекте көрсетіледі.</w:t>
      </w:r>
    </w:p>
    <w:bookmarkEnd w:id="37"/>
    <w:bookmarkStart w:name="z51" w:id="38"/>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үш ай ішінде өтініш береді.</w:t>
      </w:r>
    </w:p>
    <w:bookmarkEnd w:id="38"/>
    <w:bookmarkStart w:name="z52" w:id="39"/>
    <w:p>
      <w:pPr>
        <w:spacing w:after="0"/>
        <w:ind w:left="0"/>
        <w:jc w:val="both"/>
      </w:pPr>
      <w:r>
        <w:rPr>
          <w:rFonts w:ascii="Times New Roman"/>
          <w:b w:val="false"/>
          <w:i w:val="false"/>
          <w:color w:val="000000"/>
          <w:sz w:val="28"/>
        </w:rPr>
        <w:t>
      9. Өтініші бойынша мерзімді әлеуметтік көмек:</w:t>
      </w:r>
    </w:p>
    <w:bookmarkEnd w:id="39"/>
    <w:bookmarkStart w:name="z53" w:id="40"/>
    <w:p>
      <w:pPr>
        <w:spacing w:after="0"/>
        <w:ind w:left="0"/>
        <w:jc w:val="both"/>
      </w:pPr>
      <w:r>
        <w:rPr>
          <w:rFonts w:ascii="Times New Roman"/>
          <w:b w:val="false"/>
          <w:i w:val="false"/>
          <w:color w:val="000000"/>
          <w:sz w:val="28"/>
        </w:rPr>
        <w:t>
      9.1) Отбасының жан басына шаққандағы орташа табысы ең төмен күнкөріс деңгейінің жеті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деңгейінің мөлшерінде көрсетіледі.</w:t>
      </w:r>
    </w:p>
    <w:bookmarkEnd w:id="40"/>
    <w:bookmarkStart w:name="z54" w:id="41"/>
    <w:p>
      <w:pPr>
        <w:spacing w:after="0"/>
        <w:ind w:left="0"/>
        <w:jc w:val="both"/>
      </w:pPr>
      <w:r>
        <w:rPr>
          <w:rFonts w:ascii="Times New Roman"/>
          <w:b w:val="false"/>
          <w:i w:val="false"/>
          <w:color w:val="000000"/>
          <w:sz w:val="28"/>
        </w:rPr>
        <w:t>
      10.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 бекітеді.</w:t>
      </w:r>
    </w:p>
    <w:bookmarkEnd w:id="41"/>
    <w:bookmarkStart w:name="z55" w:id="42"/>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End w:id="42"/>
    <w:bookmarkStart w:name="z56" w:id="43"/>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облыстық жергілікті атқарушы органның келісімі бойынша бірыңғай мөлшерде белгіленеді.</w:t>
      </w:r>
    </w:p>
    <w:bookmarkEnd w:id="43"/>
    <w:bookmarkStart w:name="z57" w:id="4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58" w:id="45"/>
    <w:p>
      <w:pPr>
        <w:spacing w:after="0"/>
        <w:ind w:left="0"/>
        <w:jc w:val="left"/>
      </w:pPr>
      <w:r>
        <w:rPr>
          <w:rFonts w:ascii="Times New Roman"/>
          <w:b/>
          <w:i w:val="false"/>
          <w:color w:val="000000"/>
        </w:rPr>
        <w:t xml:space="preserve"> 3. Әлеуметтік көмек көрсету тәртібі</w:t>
      </w:r>
    </w:p>
    <w:bookmarkEnd w:id="45"/>
    <w:bookmarkStart w:name="z59" w:id="46"/>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облысы Талас ауданы әкімдігі бекіткен тізім бойынша көрсетіледі.</w:t>
      </w:r>
    </w:p>
    <w:bookmarkEnd w:id="46"/>
    <w:bookmarkStart w:name="z60" w:id="47"/>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w:t>
      </w:r>
    </w:p>
    <w:bookmarkEnd w:id="47"/>
    <w:bookmarkStart w:name="z61" w:id="48"/>
    <w:p>
      <w:pPr>
        <w:spacing w:after="0"/>
        <w:ind w:left="0"/>
        <w:jc w:val="both"/>
      </w:pPr>
      <w:r>
        <w:rPr>
          <w:rFonts w:ascii="Times New Roman"/>
          <w:b w:val="false"/>
          <w:i w:val="false"/>
          <w:color w:val="000000"/>
          <w:sz w:val="28"/>
        </w:rPr>
        <w:t>
      1) жеке басын куәландыратын құжатты;</w:t>
      </w:r>
    </w:p>
    <w:bookmarkEnd w:id="48"/>
    <w:bookmarkStart w:name="z62" w:id="49"/>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9"/>
    <w:bookmarkStart w:name="z63" w:id="50"/>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50"/>
    <w:bookmarkStart w:name="z64" w:id="5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1"/>
    <w:bookmarkStart w:name="z65" w:id="5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2"/>
    <w:bookmarkStart w:name="z66" w:id="53"/>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67" w:id="54"/>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8" w:id="55"/>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55"/>
    <w:bookmarkStart w:name="z69" w:id="5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6"/>
    <w:bookmarkStart w:name="z70" w:id="5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7"/>
    <w:bookmarkStart w:name="z71" w:id="5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8"/>
    <w:bookmarkStart w:name="z72" w:id="59"/>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9"/>
    <w:bookmarkStart w:name="z73" w:id="6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0"/>
    <w:bookmarkStart w:name="z74" w:id="6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1"/>
    <w:bookmarkStart w:name="z75"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2"/>
    <w:bookmarkStart w:name="z76" w:id="63"/>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3"/>
    <w:bookmarkStart w:name="z77" w:id="64"/>
    <w:p>
      <w:pPr>
        <w:spacing w:after="0"/>
        <w:ind w:left="0"/>
        <w:jc w:val="both"/>
      </w:pPr>
      <w:r>
        <w:rPr>
          <w:rFonts w:ascii="Times New Roman"/>
          <w:b w:val="false"/>
          <w:i w:val="false"/>
          <w:color w:val="000000"/>
          <w:sz w:val="28"/>
        </w:rPr>
        <w:t>
      25. Әлеуметтік көмек көрсетуден бас тарту:</w:t>
      </w:r>
    </w:p>
    <w:bookmarkEnd w:id="64"/>
    <w:bookmarkStart w:name="z78" w:id="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5"/>
    <w:bookmarkStart w:name="z79"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6"/>
    <w:bookmarkStart w:name="z80" w:id="67"/>
    <w:p>
      <w:pPr>
        <w:spacing w:after="0"/>
        <w:ind w:left="0"/>
        <w:jc w:val="both"/>
      </w:pPr>
      <w:r>
        <w:rPr>
          <w:rFonts w:ascii="Times New Roman"/>
          <w:b w:val="false"/>
          <w:i w:val="false"/>
          <w:color w:val="000000"/>
          <w:sz w:val="28"/>
        </w:rPr>
        <w:t>
      3) адамның (отбасының) жанбасына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7"/>
    <w:bookmarkStart w:name="z81" w:id="68"/>
    <w:p>
      <w:pPr>
        <w:spacing w:after="0"/>
        <w:ind w:left="0"/>
        <w:jc w:val="both"/>
      </w:pPr>
      <w:r>
        <w:rPr>
          <w:rFonts w:ascii="Times New Roman"/>
          <w:b w:val="false"/>
          <w:i w:val="false"/>
          <w:color w:val="000000"/>
          <w:sz w:val="28"/>
        </w:rPr>
        <w:t>
      26.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68"/>
    <w:bookmarkStart w:name="z82" w:id="6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9"/>
    <w:bookmarkStart w:name="z83" w:id="70"/>
    <w:p>
      <w:pPr>
        <w:spacing w:after="0"/>
        <w:ind w:left="0"/>
        <w:jc w:val="both"/>
      </w:pPr>
      <w:r>
        <w:rPr>
          <w:rFonts w:ascii="Times New Roman"/>
          <w:b w:val="false"/>
          <w:i w:val="false"/>
          <w:color w:val="000000"/>
          <w:sz w:val="28"/>
        </w:rPr>
        <w:t>
      27. Әлеуметтік көмек:</w:t>
      </w:r>
    </w:p>
    <w:bookmarkEnd w:id="70"/>
    <w:bookmarkStart w:name="z84" w:id="71"/>
    <w:p>
      <w:pPr>
        <w:spacing w:after="0"/>
        <w:ind w:left="0"/>
        <w:jc w:val="both"/>
      </w:pPr>
      <w:r>
        <w:rPr>
          <w:rFonts w:ascii="Times New Roman"/>
          <w:b w:val="false"/>
          <w:i w:val="false"/>
          <w:color w:val="000000"/>
          <w:sz w:val="28"/>
        </w:rPr>
        <w:t>
      1) алушы қайтыс болған;</w:t>
      </w:r>
    </w:p>
    <w:bookmarkEnd w:id="71"/>
    <w:bookmarkStart w:name="z85" w:id="72"/>
    <w:p>
      <w:pPr>
        <w:spacing w:after="0"/>
        <w:ind w:left="0"/>
        <w:jc w:val="both"/>
      </w:pPr>
      <w:r>
        <w:rPr>
          <w:rFonts w:ascii="Times New Roman"/>
          <w:b w:val="false"/>
          <w:i w:val="false"/>
          <w:color w:val="000000"/>
          <w:sz w:val="28"/>
        </w:rPr>
        <w:t>
      2) алушы Талас ауданы шегінен тыс тұрақты тұруға кеткен;</w:t>
      </w:r>
    </w:p>
    <w:bookmarkEnd w:id="72"/>
    <w:bookmarkStart w:name="z86" w:id="73"/>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3"/>
    <w:bookmarkStart w:name="z87" w:id="74"/>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4"/>
    <w:bookmarkStart w:name="z88" w:id="7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5"/>
    <w:bookmarkStart w:name="z89" w:id="76"/>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6"/>
    <w:bookmarkStart w:name="z90" w:id="77"/>
    <w:p>
      <w:pPr>
        <w:spacing w:after="0"/>
        <w:ind w:left="0"/>
        <w:jc w:val="left"/>
      </w:pPr>
      <w:r>
        <w:rPr>
          <w:rFonts w:ascii="Times New Roman"/>
          <w:b/>
          <w:i w:val="false"/>
          <w:color w:val="000000"/>
        </w:rPr>
        <w:t xml:space="preserve"> 5. Қорытынды ереже</w:t>
      </w:r>
    </w:p>
    <w:bookmarkEnd w:id="77"/>
    <w:bookmarkStart w:name="z91" w:id="78"/>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2019 жылғы 13 мамырдағы</w:t>
            </w:r>
            <w:r>
              <w:br/>
            </w:r>
            <w:r>
              <w:rPr>
                <w:rFonts w:ascii="Times New Roman"/>
                <w:b w:val="false"/>
                <w:i w:val="false"/>
                <w:color w:val="000000"/>
                <w:sz w:val="20"/>
              </w:rPr>
              <w:t>№ 55-3 шешіміне 2 қосымша</w:t>
            </w:r>
          </w:p>
        </w:tc>
      </w:tr>
    </w:tbl>
    <w:bookmarkStart w:name="z95" w:id="79"/>
    <w:p>
      <w:pPr>
        <w:spacing w:after="0"/>
        <w:ind w:left="0"/>
        <w:jc w:val="left"/>
      </w:pPr>
      <w:r>
        <w:rPr>
          <w:rFonts w:ascii="Times New Roman"/>
          <w:b/>
          <w:i w:val="false"/>
          <w:color w:val="000000"/>
        </w:rPr>
        <w:t xml:space="preserve"> Талас аудандық мәслихатының күші жойылды деп танылған шешімдердің тізбесі</w:t>
      </w:r>
    </w:p>
    <w:bookmarkEnd w:id="79"/>
    <w:bookmarkStart w:name="z96" w:id="80"/>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Талас аудандық мәслихатының 2013 жылғы 25 желтоқсандағы </w:t>
      </w:r>
      <w:r>
        <w:rPr>
          <w:rFonts w:ascii="Times New Roman"/>
          <w:b w:val="false"/>
          <w:i w:val="false"/>
          <w:color w:val="000000"/>
          <w:sz w:val="28"/>
        </w:rPr>
        <w:t>№ 26-6</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2101</w:t>
      </w:r>
      <w:r>
        <w:rPr>
          <w:rFonts w:ascii="Times New Roman"/>
          <w:b w:val="false"/>
          <w:i w:val="false"/>
          <w:color w:val="000000"/>
          <w:sz w:val="28"/>
        </w:rPr>
        <w:t xml:space="preserve"> болып тіркелген, 2014 жылғы 25 қаңтарда "Талас тынысы" газетінде жарияланған).</w:t>
      </w:r>
    </w:p>
    <w:bookmarkEnd w:id="80"/>
    <w:bookmarkStart w:name="z97" w:id="81"/>
    <w:p>
      <w:pPr>
        <w:spacing w:after="0"/>
        <w:ind w:left="0"/>
        <w:jc w:val="both"/>
      </w:pPr>
      <w:r>
        <w:rPr>
          <w:rFonts w:ascii="Times New Roman"/>
          <w:b w:val="false"/>
          <w:i w:val="false"/>
          <w:color w:val="000000"/>
          <w:sz w:val="28"/>
        </w:rPr>
        <w:t xml:space="preserve">
      2.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 26-6 шешіміне өзгерістер енгізу туралы" Жамбыл облысы Талас аудандық мәслихатының 2014 жылғы 23 маусымдағы </w:t>
      </w:r>
      <w:r>
        <w:rPr>
          <w:rFonts w:ascii="Times New Roman"/>
          <w:b w:val="false"/>
          <w:i w:val="false"/>
          <w:color w:val="000000"/>
          <w:sz w:val="28"/>
        </w:rPr>
        <w:t>№ 34-8</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2272</w:t>
      </w:r>
      <w:r>
        <w:rPr>
          <w:rFonts w:ascii="Times New Roman"/>
          <w:b w:val="false"/>
          <w:i w:val="false"/>
          <w:color w:val="000000"/>
          <w:sz w:val="28"/>
        </w:rPr>
        <w:t xml:space="preserve"> болып тіркелген, 2014 жылғы 30 шілдеде "Талас тынысы" газетінде жарияланған).</w:t>
      </w:r>
    </w:p>
    <w:bookmarkEnd w:id="81"/>
    <w:bookmarkStart w:name="z98" w:id="82"/>
    <w:p>
      <w:pPr>
        <w:spacing w:after="0"/>
        <w:ind w:left="0"/>
        <w:jc w:val="both"/>
      </w:pPr>
      <w:r>
        <w:rPr>
          <w:rFonts w:ascii="Times New Roman"/>
          <w:b w:val="false"/>
          <w:i w:val="false"/>
          <w:color w:val="000000"/>
          <w:sz w:val="28"/>
        </w:rPr>
        <w:t xml:space="preserve">
      3.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 26 – 6 шешіміне өзгерістер мен толықтырулар енгізу туралы" Жамбыл облысы Талас аудандық мәслихатының 2015 жылғы 2 сәуірдегі </w:t>
      </w:r>
      <w:r>
        <w:rPr>
          <w:rFonts w:ascii="Times New Roman"/>
          <w:b w:val="false"/>
          <w:i w:val="false"/>
          <w:color w:val="000000"/>
          <w:sz w:val="28"/>
        </w:rPr>
        <w:t>№ 41-7</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2606</w:t>
      </w:r>
      <w:r>
        <w:rPr>
          <w:rFonts w:ascii="Times New Roman"/>
          <w:b w:val="false"/>
          <w:i w:val="false"/>
          <w:color w:val="000000"/>
          <w:sz w:val="28"/>
        </w:rPr>
        <w:t xml:space="preserve"> болып тіркелген, 2015 жылғы 22 сәуірде "Талас тынысы" газетінде жарияланған).</w:t>
      </w:r>
    </w:p>
    <w:bookmarkEnd w:id="82"/>
    <w:bookmarkStart w:name="z99" w:id="83"/>
    <w:p>
      <w:pPr>
        <w:spacing w:after="0"/>
        <w:ind w:left="0"/>
        <w:jc w:val="both"/>
      </w:pPr>
      <w:r>
        <w:rPr>
          <w:rFonts w:ascii="Times New Roman"/>
          <w:b w:val="false"/>
          <w:i w:val="false"/>
          <w:color w:val="000000"/>
          <w:sz w:val="28"/>
        </w:rPr>
        <w:t xml:space="preserve">
      4.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 26 – 6 шешіміне өзгерістер енгізу туралы" Жамбыл облысы Талас аудандық мәслихатының 2015 жылғы 10 желтоқсанда </w:t>
      </w:r>
      <w:r>
        <w:rPr>
          <w:rFonts w:ascii="Times New Roman"/>
          <w:b w:val="false"/>
          <w:i w:val="false"/>
          <w:color w:val="000000"/>
          <w:sz w:val="28"/>
        </w:rPr>
        <w:t>№ 48-5</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2890</w:t>
      </w:r>
      <w:r>
        <w:rPr>
          <w:rFonts w:ascii="Times New Roman"/>
          <w:b w:val="false"/>
          <w:i w:val="false"/>
          <w:color w:val="000000"/>
          <w:sz w:val="28"/>
        </w:rPr>
        <w:t xml:space="preserve"> болып тіркелген, 2016 жылғы 15 қаңтарда "Талас тынысы" газетінде жарияланған).</w:t>
      </w:r>
    </w:p>
    <w:bookmarkEnd w:id="83"/>
    <w:bookmarkStart w:name="z100" w:id="84"/>
    <w:p>
      <w:pPr>
        <w:spacing w:after="0"/>
        <w:ind w:left="0"/>
        <w:jc w:val="both"/>
      </w:pPr>
      <w:r>
        <w:rPr>
          <w:rFonts w:ascii="Times New Roman"/>
          <w:b w:val="false"/>
          <w:i w:val="false"/>
          <w:color w:val="000000"/>
          <w:sz w:val="28"/>
        </w:rPr>
        <w:t xml:space="preserve">
      5.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№26-6 шешіміне өзгерістер мен толықтыру енгізу туралы" Жамбыл облысы Талас аудандық мәслихатының 2016 жылғы 31 мамырдағы </w:t>
      </w:r>
      <w:r>
        <w:rPr>
          <w:rFonts w:ascii="Times New Roman"/>
          <w:b w:val="false"/>
          <w:i w:val="false"/>
          <w:color w:val="000000"/>
          <w:sz w:val="28"/>
        </w:rPr>
        <w:t>№ 4-2</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3114</w:t>
      </w:r>
      <w:r>
        <w:rPr>
          <w:rFonts w:ascii="Times New Roman"/>
          <w:b w:val="false"/>
          <w:i w:val="false"/>
          <w:color w:val="000000"/>
          <w:sz w:val="28"/>
        </w:rPr>
        <w:t xml:space="preserve"> болып тіркелген, "Әділет" ақпараттық-құқықтық жүйесінде 2016 жылы 29 маусымда жарияланған).</w:t>
      </w:r>
    </w:p>
    <w:bookmarkEnd w:id="84"/>
    <w:bookmarkStart w:name="z101" w:id="85"/>
    <w:p>
      <w:pPr>
        <w:spacing w:after="0"/>
        <w:ind w:left="0"/>
        <w:jc w:val="both"/>
      </w:pPr>
      <w:r>
        <w:rPr>
          <w:rFonts w:ascii="Times New Roman"/>
          <w:b w:val="false"/>
          <w:i w:val="false"/>
          <w:color w:val="000000"/>
          <w:sz w:val="28"/>
        </w:rPr>
        <w:t xml:space="preserve">
      6.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желтоқсанындағы № 26-6 шешіміне өзгерістер енгізу туралы" Жамбыл облысы Талас аудандық мәслихатының 2017 жылғы 27 наурыздағы </w:t>
      </w:r>
      <w:r>
        <w:rPr>
          <w:rFonts w:ascii="Times New Roman"/>
          <w:b w:val="false"/>
          <w:i w:val="false"/>
          <w:color w:val="000000"/>
          <w:sz w:val="28"/>
        </w:rPr>
        <w:t>№ 16-11</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3385</w:t>
      </w:r>
      <w:r>
        <w:rPr>
          <w:rFonts w:ascii="Times New Roman"/>
          <w:b w:val="false"/>
          <w:i w:val="false"/>
          <w:color w:val="000000"/>
          <w:sz w:val="28"/>
        </w:rPr>
        <w:t xml:space="preserve"> болып тіркелген, 21 сәуірде 2017 жылы Қазақстан Республикасының нормативтік құқықтық актілерінің эталондық бақылау банкінде электрондық түрде жарияланған).</w:t>
      </w:r>
    </w:p>
    <w:bookmarkEnd w:id="85"/>
    <w:bookmarkStart w:name="z102" w:id="86"/>
    <w:p>
      <w:pPr>
        <w:spacing w:after="0"/>
        <w:ind w:left="0"/>
        <w:jc w:val="both"/>
      </w:pPr>
      <w:r>
        <w:rPr>
          <w:rFonts w:ascii="Times New Roman"/>
          <w:b w:val="false"/>
          <w:i w:val="false"/>
          <w:color w:val="000000"/>
          <w:sz w:val="28"/>
        </w:rPr>
        <w:t xml:space="preserve">
      7.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№26-6 шешіміне өзгерістермен толықтырулар енгізу туралы" Жамбыл облысы Талас аудандық мәслихатының 2019 жылғы 14 ақпандағы </w:t>
      </w:r>
      <w:r>
        <w:rPr>
          <w:rFonts w:ascii="Times New Roman"/>
          <w:b w:val="false"/>
          <w:i w:val="false"/>
          <w:color w:val="000000"/>
          <w:sz w:val="28"/>
        </w:rPr>
        <w:t>№ 51-4</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4110</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05 науразда 2019 жылы электронды турде жарияланған).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