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8774" w14:textId="2b58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қала және ауылдық округ бюджеттері туралы" Талас аудандық маслихатының 2018 жылғы 21 желтоқсандағы №48-2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2019 жылғы 25 шілдедегі № 58-2 шешімі. Жамбыл облысының Әділет департаментінде 2019 жылғы 29 шілдеде № 4297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Талас аудандық мәслихатының 2018 жылғы 20 желтоқсандағы № 47-2 шешіміне өзгерістер енгізу туралы" Талас аудандық мәслихатының 2019 жылдың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қала және ауылдық округ бюджеттері туралы" Талас ауданы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2019 жылы 08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"910 071" сандары "953 704"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"922 934" сандары "968 555" сандарымен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"-12 863" саны "-14 851"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"12 863" саны "14 851" сандарымен ауыстырылсын.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2019 жылдың 1 қаңтарынан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1 қосымша</w:t>
            </w:r>
          </w:p>
        </w:tc>
      </w:tr>
    </w:tbl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Қаратау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11"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503"/>
        <w:gridCol w:w="503"/>
        <w:gridCol w:w="2923"/>
        <w:gridCol w:w="60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2 қосымша</w:t>
            </w:r>
          </w:p>
        </w:tc>
      </w:tr>
    </w:tbl>
    <w:bookmarkStart w:name="z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1359"/>
        <w:gridCol w:w="289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2266"/>
        <w:gridCol w:w="4671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1861"/>
        <w:gridCol w:w="3841"/>
        <w:gridCol w:w="4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тенге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3 қосымша</w:t>
            </w:r>
          </w:p>
        </w:tc>
      </w:tr>
    </w:tbl>
    <w:bookmarkStart w:name="z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Берікқара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9"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1"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4 қосымша</w:t>
            </w:r>
          </w:p>
        </w:tc>
      </w:tr>
    </w:tbl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1 541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5 қосымша</w:t>
            </w:r>
          </w:p>
        </w:tc>
      </w:tr>
    </w:tbl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Қызыләуіт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"/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6 қосымша</w:t>
            </w:r>
          </w:p>
        </w:tc>
      </w:tr>
    </w:tbl>
    <w:bookmarkStart w:name="z1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7 қосымша</w:t>
            </w:r>
          </w:p>
        </w:tc>
      </w:tr>
    </w:tbl>
    <w:bookmarkStart w:name="z1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7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3599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947"/>
        <w:gridCol w:w="1899"/>
        <w:gridCol w:w="2600"/>
        <w:gridCol w:w="29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шешіміне 8 қосымша</w:t>
            </w:r>
          </w:p>
        </w:tc>
      </w:tr>
    </w:tbl>
    <w:bookmarkStart w:name="z1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С.Шәкіров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477"/>
        <w:gridCol w:w="486"/>
        <w:gridCol w:w="2775"/>
        <w:gridCol w:w="6391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Соммасы, мың теңге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